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cb63" w14:textId="3a9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теріс әсер ету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14 маусымдағы № 350/31 шешімі. Павлодар облысының Әділет департаментінде 2019 жылғы 19 маусымда № 6425 болып тіркелді. Күші жойылды - Павлодар облыстық мәслихатының 2025 жылғы 4 шілдедегі № 212/23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04.07.2025 № 212/23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жана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 қоршаған ортаға теріс әсер ету үшiн төлемақы мөлшерлемелері осы шешімнің 1-қосымшасына сәйкес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қоршаған ортаға теріс әсер ету үшін төлемақы мөлшерлемелері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1-қосымшасының тақырыбы жаңа редакцияда – Павлодар облыстық мәслихатының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 шығарғаны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Ілеспе және (немесе) табиғи газды алау етіп жағудан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Ластаушы заттарды төккені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Павлодар облыстық мәслихатының алғашқы ресми жарияланған күнінен кейін күнтізбелік он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тұтыну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көму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қи,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2014 жылғы 12 желтоқсандағы "Павлодар облысы бойынша қоршаған ортаға эмиссиялар үшін төлемақы мөлшерлемелері туралы" № 301/37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4233 болып тіркелген, 2014 жылғы 30 желтоқсанда "Сарыарқа самалы", "Звезда Прииртышья"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2015 жылғы 10 желтоқсандағы "Облыстық мәслихатының (V сайланған XХХVІІ сессиясы) 2014 жылғы 12 желтоқсандағы "Павлодар облысы бойынша қоршаған ортаға эмиссиялар үшін төлемақы мөлшерлемелері туралы" № 301/37 шешіміне өзгерістер енгізу туралы" № 401/46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4880 болып тіркелген, 2016 жылғы 14 қаңтарда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2016 жылғы 12 желтоқсандағы "Облыстық мәслихатының (V сайланған XХХVІІ сессиясы) 2014 жылғы 12 желтоқсандағы "Павлодар облысы бойынша қоршаған ортаға эмиссиялар үшін төлемақы мөлшерлемелері туралы" № 301/37 шешіміне өзгерістер енгізу туралы" № 79/10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5330 болып тіркелген, 2017 жылғы 13 қаңтарда "Регион.kz" газетінде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