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fd47" w14:textId="efaf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сәуірдегі "Елді мекен шегінде объект салу үшін жер учаскесін беру" мемлекеттік көрсетілетін қызмет регламентін бекіту туралы" № 114/4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10 маусымдағы № 181/2 қаулысы. Павлодар облысының Әділет департаментінде 2019 жылғы 12 маусымда № 6413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сәуірдегі "Елді мекен шегінде объект салу үшін жер учаскесін беру" мемлекеттік көрсетілетін қызмет регламентін бекіту туралы" № 114/4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4512 болып тіркелген, 2015 жылғы 12 маусымда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 Е. Жазылбекке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"10" маусым</w:t>
            </w:r>
            <w:r>
              <w:br/>
            </w:r>
            <w:r>
              <w:rPr>
                <w:rFonts w:ascii="Times New Roman"/>
                <w:b w:val="false"/>
                <w:i w:val="false"/>
                <w:color w:val="000000"/>
                <w:sz w:val="20"/>
              </w:rPr>
              <w:t>№ 181/2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сәуірдегі</w:t>
            </w:r>
            <w:r>
              <w:br/>
            </w:r>
            <w:r>
              <w:rPr>
                <w:rFonts w:ascii="Times New Roman"/>
                <w:b w:val="false"/>
                <w:i w:val="false"/>
                <w:color w:val="000000"/>
                <w:sz w:val="20"/>
              </w:rPr>
              <w:t>№ 114/4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"Елді мекен шегінде объект салу үшін жер учаскесін беру"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 </w:t>
      </w:r>
    </w:p>
    <w:bookmarkEnd w:id="7"/>
    <w:bookmarkStart w:name="z10" w:id="8"/>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қызметін (бұдан әрі – мемлекеттік көрсетілетін қызмет) облыстың, қалалар мен аудандардың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жер-кадастр жоспарын қоса бере отырып, жер учаскесіне жер пайдалану құқығын беру туралы көрсетілетін қызметті берушінің шешімі не Қазақстан Республикасы Ұлттық экономика министрінің міндетін атқарушысының 2015 жылғы 27 наурыздағы № 270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 шегінде объект салу үшін жер учаскесін беру" мемлекеттік көрсетілетін қызмет стандартының (бұдан әрі – Стандарт) 10-тармағында көзделген негіздер бойынша мемлекеттік қызметті көрсетуден бас тарту туралы уәжді жауап.</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қажет болған жағдайда, басып шығарылады және көрсетілетін қызметті берушінің мөрімен және уәкілетті адамының қолымен расталады.</w:t>
      </w:r>
    </w:p>
    <w:bookmarkStart w:name="z13" w:id="11"/>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3"/>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корпорацияның қызметкерінен құжаттарды қабылдайды, тіркейді және көрсетілетін қызметті берушінің басшылығына қарастыру үшін тапсырады – 15 (он бес) минут;</w:t>
      </w:r>
    </w:p>
    <w:p>
      <w:pPr>
        <w:spacing w:after="0"/>
        <w:ind w:left="0"/>
        <w:jc w:val="both"/>
      </w:pPr>
      <w:r>
        <w:rPr>
          <w:rFonts w:ascii="Times New Roman"/>
          <w:b w:val="false"/>
          <w:i w:val="false"/>
          <w:color w:val="000000"/>
          <w:sz w:val="28"/>
        </w:rPr>
        <w:t>
      2) көрсетілетін қызметті берушінің басшылығы құжаттарды қарастырады, сәулет және қала құрылысы саласындағы уәкілетті органға жолдайды – 1 (бір) жұмыс күні;</w:t>
      </w:r>
    </w:p>
    <w:p>
      <w:pPr>
        <w:spacing w:after="0"/>
        <w:ind w:left="0"/>
        <w:jc w:val="both"/>
      </w:pPr>
      <w:r>
        <w:rPr>
          <w:rFonts w:ascii="Times New Roman"/>
          <w:b w:val="false"/>
          <w:i w:val="false"/>
          <w:color w:val="000000"/>
          <w:sz w:val="28"/>
        </w:rPr>
        <w:t>
      3) сәулет және қала құрылысы саласындағы уәкілетті органның басшысы құжаттарды қарастырады, жауапты орындаушыны анықтайды – 1 (бір) жұмыс күні;</w:t>
      </w:r>
    </w:p>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 орындаушысы:</w:t>
      </w:r>
    </w:p>
    <w:p>
      <w:pPr>
        <w:spacing w:after="0"/>
        <w:ind w:left="0"/>
        <w:jc w:val="both"/>
      </w:pPr>
      <w:r>
        <w:rPr>
          <w:rFonts w:ascii="Times New Roman"/>
          <w:b w:val="false"/>
          <w:i w:val="false"/>
          <w:color w:val="000000"/>
          <w:sz w:val="28"/>
        </w:rPr>
        <w:t>
      жер учаскесінің ахуалдық схемасымен оны таңдау актісін (бұдан әрі – таңдау актісі) дайындайды – 7 (жеті) жұмыс күні;</w:t>
      </w:r>
    </w:p>
    <w:p>
      <w:pPr>
        <w:spacing w:after="0"/>
        <w:ind w:left="0"/>
        <w:jc w:val="both"/>
      </w:pPr>
      <w:r>
        <w:rPr>
          <w:rFonts w:ascii="Times New Roman"/>
          <w:b w:val="false"/>
          <w:i w:val="false"/>
          <w:color w:val="000000"/>
          <w:sz w:val="28"/>
        </w:rPr>
        <w:t>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 – 12 (он екі) жұмыс күні;</w:t>
      </w:r>
    </w:p>
    <w:p>
      <w:pPr>
        <w:spacing w:after="0"/>
        <w:ind w:left="0"/>
        <w:jc w:val="both"/>
      </w:pPr>
      <w:r>
        <w:rPr>
          <w:rFonts w:ascii="Times New Roman"/>
          <w:b w:val="false"/>
          <w:i w:val="false"/>
          <w:color w:val="000000"/>
          <w:sz w:val="28"/>
        </w:rPr>
        <w:t>
      оң шешім қабылданған жағдайда – түпкілікті таңдау актісін сәулет және қала құрылысы саласындағы уәкілетті органның басшысына бекіту үшін ұсынады – 2 (екі) жұмыс күні;</w:t>
      </w:r>
    </w:p>
    <w:p>
      <w:pPr>
        <w:spacing w:after="0"/>
        <w:ind w:left="0"/>
        <w:jc w:val="both"/>
      </w:pPr>
      <w:r>
        <w:rPr>
          <w:rFonts w:ascii="Times New Roman"/>
          <w:b w:val="false"/>
          <w:i w:val="false"/>
          <w:color w:val="000000"/>
          <w:sz w:val="28"/>
        </w:rPr>
        <w:t>
      теріс шешім кезінде – мемлекеттік қызметті көрсетуден бас тарту туралы уәжді жауап жобасын дайындайды, сәулет және қала құрылысы саласындағы уәкілетті органның басшысына қол қою үшін жолдайды – 1 (бір) жұмыс күні;</w:t>
      </w:r>
    </w:p>
    <w:p>
      <w:pPr>
        <w:spacing w:after="0"/>
        <w:ind w:left="0"/>
        <w:jc w:val="both"/>
      </w:pPr>
      <w:r>
        <w:rPr>
          <w:rFonts w:ascii="Times New Roman"/>
          <w:b w:val="false"/>
          <w:i w:val="false"/>
          <w:color w:val="000000"/>
          <w:sz w:val="28"/>
        </w:rPr>
        <w:t>
      5) сәулет және қала құрылысы саласындағы уәкілетті органның басшысы түпкілікті таңдау актісін қарастырады және қол қояды не мемлекеттік қызметті көрсетуден бас тарту туралы уәжді жауап – 1 (бір) жұмыс күні;</w:t>
      </w:r>
    </w:p>
    <w:p>
      <w:pPr>
        <w:spacing w:after="0"/>
        <w:ind w:left="0"/>
        <w:jc w:val="both"/>
      </w:pPr>
      <w:r>
        <w:rPr>
          <w:rFonts w:ascii="Times New Roman"/>
          <w:b w:val="false"/>
          <w:i w:val="false"/>
          <w:color w:val="000000"/>
          <w:sz w:val="28"/>
        </w:rPr>
        <w:t>
      6) сәулет және қала құрылысы саласындағы уәкілетті органның жауапты орындаушысы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не мемлекеттік қызметті көрсетуден бас тарту туралы уәжді жауап жолдайды – 2 (екі) жұмыс күні;</w:t>
      </w:r>
    </w:p>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w:t>
      </w:r>
    </w:p>
    <w:p>
      <w:pPr>
        <w:spacing w:after="0"/>
        <w:ind w:left="0"/>
        <w:jc w:val="both"/>
      </w:pPr>
      <w:r>
        <w:rPr>
          <w:rFonts w:ascii="Times New Roman"/>
          <w:b w:val="false"/>
          <w:i w:val="false"/>
          <w:color w:val="000000"/>
          <w:sz w:val="28"/>
        </w:rPr>
        <w:t>
      1) Мемлекеттік корпорация ақы төленген жағдайда жер-кадастрлық жоспарды дайындайды және оны жер қатынастары саласындағы уәкілетті органға жолдайды – 10 (он) жұмыс күні;</w:t>
      </w:r>
    </w:p>
    <w:p>
      <w:pPr>
        <w:spacing w:after="0"/>
        <w:ind w:left="0"/>
        <w:jc w:val="both"/>
      </w:pPr>
      <w:r>
        <w:rPr>
          <w:rFonts w:ascii="Times New Roman"/>
          <w:b w:val="false"/>
          <w:i w:val="false"/>
          <w:color w:val="000000"/>
          <w:sz w:val="28"/>
        </w:rPr>
        <w:t>
      2) жер қатынастары жөніндегі уәкілетті органның басшысы жер-кадастрлық жоспарды қарастырады, бекітеді және жер қатынастары саласындағы уәкілетті органның жауапты орындаушысын анықтайды – 2 (екі) жұмыс күні;</w:t>
      </w:r>
    </w:p>
    <w:p>
      <w:pPr>
        <w:spacing w:after="0"/>
        <w:ind w:left="0"/>
        <w:jc w:val="both"/>
      </w:pPr>
      <w:r>
        <w:rPr>
          <w:rFonts w:ascii="Times New Roman"/>
          <w:b w:val="false"/>
          <w:i w:val="false"/>
          <w:color w:val="000000"/>
          <w:sz w:val="28"/>
        </w:rPr>
        <w:t>
      3) жер қатынастары саласындағы уәкілетті органның жауапты орындаушысы көрсетілетін қызметті берушінің жер учаскесіне құқық беру туралы шешімі жобасын дайындайды – 5 (бес) жұмыс күні;</w:t>
      </w:r>
    </w:p>
    <w:p>
      <w:pPr>
        <w:spacing w:after="0"/>
        <w:ind w:left="0"/>
        <w:jc w:val="both"/>
      </w:pPr>
      <w:r>
        <w:rPr>
          <w:rFonts w:ascii="Times New Roman"/>
          <w:b w:val="false"/>
          <w:i w:val="false"/>
          <w:color w:val="000000"/>
          <w:sz w:val="28"/>
        </w:rPr>
        <w:t>
      4) көрсетілетін қызметті берушінің басшылығы шешім жобасын қарастырады және қол қояды, уақытша жер пайдалану шартын дайындау үшін жер қатынастары саласындағы уәкілетті органға жолдайды – 1 (бір) жұмыс күні;</w:t>
      </w:r>
    </w:p>
    <w:p>
      <w:pPr>
        <w:spacing w:after="0"/>
        <w:ind w:left="0"/>
        <w:jc w:val="both"/>
      </w:pPr>
      <w:r>
        <w:rPr>
          <w:rFonts w:ascii="Times New Roman"/>
          <w:b w:val="false"/>
          <w:i w:val="false"/>
          <w:color w:val="000000"/>
          <w:sz w:val="28"/>
        </w:rPr>
        <w:t>
      5) жер қатынастары саласындағы уәкілетті органның жауапты орындаушысы уақытша жер пайдалану шартын дайындайды – 1 (бір) жұмыс күні;</w:t>
      </w:r>
    </w:p>
    <w:p>
      <w:pPr>
        <w:spacing w:after="0"/>
        <w:ind w:left="0"/>
        <w:jc w:val="both"/>
      </w:pPr>
      <w:r>
        <w:rPr>
          <w:rFonts w:ascii="Times New Roman"/>
          <w:b w:val="false"/>
          <w:i w:val="false"/>
          <w:color w:val="000000"/>
          <w:sz w:val="28"/>
        </w:rPr>
        <w:t>
      6) жер қатынастары саласындағы уәкілетті органның басшысы шешім жобасын қарастырады, уақытша жер пайдалану шартына қол қояды және жер қатынастары саласындағы уәкілетті органның жауапты орындаушысына жолдайды – 1 (бір) жұмыс күні;</w:t>
      </w:r>
    </w:p>
    <w:p>
      <w:pPr>
        <w:spacing w:after="0"/>
        <w:ind w:left="0"/>
        <w:jc w:val="both"/>
      </w:pPr>
      <w:r>
        <w:rPr>
          <w:rFonts w:ascii="Times New Roman"/>
          <w:b w:val="false"/>
          <w:i w:val="false"/>
          <w:color w:val="000000"/>
          <w:sz w:val="28"/>
        </w:rPr>
        <w:t>
      7) жер қатынастары саласындағы уәкілетті органның жауапты орындаушысы Мемлекеттік корпорацияға жер-кадастрлық жоспарды және уақытша жер пайдалану шартын қоса бере отырып, жер учаскесіне жер пайдалану құқығын беру туралы шешімнің көшірмелерін екі данада көрсетілетін қызметті алушыға қол қойғызу үшін жолдайды – 1 (бір)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құжаттарды қарастыру және сәулет және қала құрылысы саласындағы уәкілетті органға жолдау;</w:t>
      </w:r>
    </w:p>
    <w:p>
      <w:pPr>
        <w:spacing w:after="0"/>
        <w:ind w:left="0"/>
        <w:jc w:val="both"/>
      </w:pPr>
      <w:r>
        <w:rPr>
          <w:rFonts w:ascii="Times New Roman"/>
          <w:b w:val="false"/>
          <w:i w:val="false"/>
          <w:color w:val="000000"/>
          <w:sz w:val="28"/>
        </w:rPr>
        <w:t>
      3) құжаттарды қарастыру және сәулет және қала құрылысы саласындағы уәкілетті органның жауапты орындаушысын анықтау;</w:t>
      </w:r>
    </w:p>
    <w:p>
      <w:pPr>
        <w:spacing w:after="0"/>
        <w:ind w:left="0"/>
        <w:jc w:val="both"/>
      </w:pPr>
      <w:r>
        <w:rPr>
          <w:rFonts w:ascii="Times New Roman"/>
          <w:b w:val="false"/>
          <w:i w:val="false"/>
          <w:color w:val="000000"/>
          <w:sz w:val="28"/>
        </w:rPr>
        <w:t>
      4) сәулет және қала құрылысы саласындағы уәкілетті органның басшысына түпкілікті таңдау актісін бекітуге ұсыну не мемлекеттік қызметті көрсетуден бас тарту туралы уәжді жауаптың жобасын дайындау;</w:t>
      </w:r>
    </w:p>
    <w:p>
      <w:pPr>
        <w:spacing w:after="0"/>
        <w:ind w:left="0"/>
        <w:jc w:val="both"/>
      </w:pPr>
      <w:r>
        <w:rPr>
          <w:rFonts w:ascii="Times New Roman"/>
          <w:b w:val="false"/>
          <w:i w:val="false"/>
          <w:color w:val="000000"/>
          <w:sz w:val="28"/>
        </w:rPr>
        <w:t>
      5) түпкілікті таңдау актісін қарастыру және қол қою не мемлекеттік қызметті көрсетуден бас тарту туралы уәжді жауап;</w:t>
      </w:r>
    </w:p>
    <w:p>
      <w:pPr>
        <w:spacing w:after="0"/>
        <w:ind w:left="0"/>
        <w:jc w:val="both"/>
      </w:pPr>
      <w:r>
        <w:rPr>
          <w:rFonts w:ascii="Times New Roman"/>
          <w:b w:val="false"/>
          <w:i w:val="false"/>
          <w:color w:val="000000"/>
          <w:sz w:val="28"/>
        </w:rPr>
        <w:t>
      6)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жолдау не мемлекеттік қызметті көрсетуден бас тарту туралы уәжді жауап.</w:t>
      </w:r>
    </w:p>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w:t>
      </w:r>
    </w:p>
    <w:p>
      <w:pPr>
        <w:spacing w:after="0"/>
        <w:ind w:left="0"/>
        <w:jc w:val="both"/>
      </w:pPr>
      <w:r>
        <w:rPr>
          <w:rFonts w:ascii="Times New Roman"/>
          <w:b w:val="false"/>
          <w:i w:val="false"/>
          <w:color w:val="000000"/>
          <w:sz w:val="28"/>
        </w:rPr>
        <w:t>
      1) жер-кадастрлық жоспарды дайындау;</w:t>
      </w:r>
    </w:p>
    <w:p>
      <w:pPr>
        <w:spacing w:after="0"/>
        <w:ind w:left="0"/>
        <w:jc w:val="both"/>
      </w:pPr>
      <w:r>
        <w:rPr>
          <w:rFonts w:ascii="Times New Roman"/>
          <w:b w:val="false"/>
          <w:i w:val="false"/>
          <w:color w:val="000000"/>
          <w:sz w:val="28"/>
        </w:rPr>
        <w:t>
      2) жер-кадастрлық жоспарды бекіту және жер қатынастары саласындағы уәкілетті органның жауапты орындаушысын анықтау;</w:t>
      </w:r>
    </w:p>
    <w:p>
      <w:pPr>
        <w:spacing w:after="0"/>
        <w:ind w:left="0"/>
        <w:jc w:val="both"/>
      </w:pPr>
      <w:r>
        <w:rPr>
          <w:rFonts w:ascii="Times New Roman"/>
          <w:b w:val="false"/>
          <w:i w:val="false"/>
          <w:color w:val="000000"/>
          <w:sz w:val="28"/>
        </w:rPr>
        <w:t>
      3) жер учаскесіне құқық беру туралы көрсетілетін қызметті беруші шешімінің жобасын дайындау;</w:t>
      </w:r>
    </w:p>
    <w:p>
      <w:pPr>
        <w:spacing w:after="0"/>
        <w:ind w:left="0"/>
        <w:jc w:val="both"/>
      </w:pPr>
      <w:r>
        <w:rPr>
          <w:rFonts w:ascii="Times New Roman"/>
          <w:b w:val="false"/>
          <w:i w:val="false"/>
          <w:color w:val="000000"/>
          <w:sz w:val="28"/>
        </w:rPr>
        <w:t>
      4) шешім жобасын қарастыру және қол қою, уақытша жер пайдалану шартын дайындау үшін жер қатынастары саласындағы уәкілетті органға жолдау;</w:t>
      </w:r>
    </w:p>
    <w:p>
      <w:pPr>
        <w:spacing w:after="0"/>
        <w:ind w:left="0"/>
        <w:jc w:val="both"/>
      </w:pPr>
      <w:r>
        <w:rPr>
          <w:rFonts w:ascii="Times New Roman"/>
          <w:b w:val="false"/>
          <w:i w:val="false"/>
          <w:color w:val="000000"/>
          <w:sz w:val="28"/>
        </w:rPr>
        <w:t>
      5) уақытша жер пайдалану шартын дайындау;</w:t>
      </w:r>
    </w:p>
    <w:p>
      <w:pPr>
        <w:spacing w:after="0"/>
        <w:ind w:left="0"/>
        <w:jc w:val="both"/>
      </w:pPr>
      <w:r>
        <w:rPr>
          <w:rFonts w:ascii="Times New Roman"/>
          <w:b w:val="false"/>
          <w:i w:val="false"/>
          <w:color w:val="000000"/>
          <w:sz w:val="28"/>
        </w:rPr>
        <w:t>
      6) шешім жобасын қарастыру, уақытша жер пайдалану шартына қол қою және жер қатынастары саласындағы уәкілетті органның жауапты орындаушысына жолдау;</w:t>
      </w:r>
    </w:p>
    <w:p>
      <w:pPr>
        <w:spacing w:after="0"/>
        <w:ind w:left="0"/>
        <w:jc w:val="both"/>
      </w:pPr>
      <w:r>
        <w:rPr>
          <w:rFonts w:ascii="Times New Roman"/>
          <w:b w:val="false"/>
          <w:i w:val="false"/>
          <w:color w:val="000000"/>
          <w:sz w:val="28"/>
        </w:rPr>
        <w:t>
      7) Мемлекеттік корпорацияға жер-кадастрлық жоспарды және уақытша жер пайдалану шартын қоса бере отырып, жер учаскесіне жер пайдалану құқығын беру туралы шешімнің көшірмелерін екі данада көрсетілетін қызметті алушыға қол қойғызу үшін жолдау.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сәулет және қала құрылысы саласындағы уәкілетті органның басшысы;</w:t>
      </w:r>
    </w:p>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 орындаушысы;</w:t>
      </w:r>
    </w:p>
    <w:p>
      <w:pPr>
        <w:spacing w:after="0"/>
        <w:ind w:left="0"/>
        <w:jc w:val="both"/>
      </w:pPr>
      <w:r>
        <w:rPr>
          <w:rFonts w:ascii="Times New Roman"/>
          <w:b w:val="false"/>
          <w:i w:val="false"/>
          <w:color w:val="000000"/>
          <w:sz w:val="28"/>
        </w:rPr>
        <w:t>
      5) жер қатынастары саласындағы уәкілетті органның басшысы;</w:t>
      </w:r>
    </w:p>
    <w:p>
      <w:pPr>
        <w:spacing w:after="0"/>
        <w:ind w:left="0"/>
        <w:jc w:val="both"/>
      </w:pPr>
      <w:r>
        <w:rPr>
          <w:rFonts w:ascii="Times New Roman"/>
          <w:b w:val="false"/>
          <w:i w:val="false"/>
          <w:color w:val="000000"/>
          <w:sz w:val="28"/>
        </w:rPr>
        <w:t>
      6) жер қатынастары саласындағы уәкілетті органның жауапты орындаушысы.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(кестеде) келтірілген.</w:t>
      </w:r>
    </w:p>
    <w:bookmarkEnd w:id="17"/>
    <w:bookmarkStart w:name="z20" w:id="18"/>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сұрауын өңдеу ұзақтығы.</w:t>
      </w:r>
    </w:p>
    <w:bookmarkEnd w:id="19"/>
    <w:p>
      <w:pPr>
        <w:spacing w:after="0"/>
        <w:ind w:left="0"/>
        <w:jc w:val="both"/>
      </w:pPr>
      <w:r>
        <w:rPr>
          <w:rFonts w:ascii="Times New Roman"/>
          <w:b w:val="false"/>
          <w:i w:val="false"/>
          <w:color w:val="000000"/>
          <w:sz w:val="28"/>
        </w:rPr>
        <w:t xml:space="preserve">
      Көрсетілетін қызметті алушы қызметті алу үшін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1) құжаттар топтамасын Мемлекеттік корпорацияға тапсырған күннен бастап:</w:t>
      </w:r>
    </w:p>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елді мекен шегінде объект салу үшін жер учаскесін алуға өтінішін қабылдайды, өтініш берушіге таңдау актісін келісу үшін алу мерзімін көрсете отырып, құжаттарды қабылдау туралы қолхат береді және оларды көрсетілетін қызметті берушіге тапсырады;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Мемлекеттік корпорацияның қызметкерінен құжаттарды қабылдайды, тіркейді және көрсетілетін қызметті берушінің басшылығына қарастыру үшін тапсырады;</w:t>
      </w:r>
    </w:p>
    <w:p>
      <w:pPr>
        <w:spacing w:after="0"/>
        <w:ind w:left="0"/>
        <w:jc w:val="both"/>
      </w:pPr>
      <w:r>
        <w:rPr>
          <w:rFonts w:ascii="Times New Roman"/>
          <w:b w:val="false"/>
          <w:i w:val="false"/>
          <w:color w:val="000000"/>
          <w:sz w:val="28"/>
        </w:rPr>
        <w:t>
      3-процесс – көрсетілетін қызметті берушінің басшылығы құжаттарды қарастырады және сәулет және қала құрылысы саласындағы уәкілетті органға жолдайды;</w:t>
      </w:r>
    </w:p>
    <w:p>
      <w:pPr>
        <w:spacing w:after="0"/>
        <w:ind w:left="0"/>
        <w:jc w:val="both"/>
      </w:pPr>
      <w:r>
        <w:rPr>
          <w:rFonts w:ascii="Times New Roman"/>
          <w:b w:val="false"/>
          <w:i w:val="false"/>
          <w:color w:val="000000"/>
          <w:sz w:val="28"/>
        </w:rPr>
        <w:t>
      4-процесс – сәулет және қала құрылысы саласындағы уәкілетті органның басшысы құжаттарды қарастырады, жауапты орындаушыны анықтайды;</w:t>
      </w:r>
    </w:p>
    <w:p>
      <w:pPr>
        <w:spacing w:after="0"/>
        <w:ind w:left="0"/>
        <w:jc w:val="both"/>
      </w:pPr>
      <w:r>
        <w:rPr>
          <w:rFonts w:ascii="Times New Roman"/>
          <w:b w:val="false"/>
          <w:i w:val="false"/>
          <w:color w:val="000000"/>
          <w:sz w:val="28"/>
        </w:rPr>
        <w:t>
      5-процесс – сәулет және қала құрылысы саласындағы уәкілетті органның жауапты орындаушысы:</w:t>
      </w:r>
    </w:p>
    <w:p>
      <w:pPr>
        <w:spacing w:after="0"/>
        <w:ind w:left="0"/>
        <w:jc w:val="both"/>
      </w:pPr>
      <w:r>
        <w:rPr>
          <w:rFonts w:ascii="Times New Roman"/>
          <w:b w:val="false"/>
          <w:i w:val="false"/>
          <w:color w:val="000000"/>
          <w:sz w:val="28"/>
        </w:rPr>
        <w:t>
      таңдау актісін дайындайды;</w:t>
      </w:r>
    </w:p>
    <w:p>
      <w:pPr>
        <w:spacing w:after="0"/>
        <w:ind w:left="0"/>
        <w:jc w:val="both"/>
      </w:pPr>
      <w:r>
        <w:rPr>
          <w:rFonts w:ascii="Times New Roman"/>
          <w:b w:val="false"/>
          <w:i w:val="false"/>
          <w:color w:val="000000"/>
          <w:sz w:val="28"/>
        </w:rPr>
        <w:t>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w:t>
      </w:r>
    </w:p>
    <w:p>
      <w:pPr>
        <w:spacing w:after="0"/>
        <w:ind w:left="0"/>
        <w:jc w:val="both"/>
      </w:pPr>
      <w:r>
        <w:rPr>
          <w:rFonts w:ascii="Times New Roman"/>
          <w:b w:val="false"/>
          <w:i w:val="false"/>
          <w:color w:val="000000"/>
          <w:sz w:val="28"/>
        </w:rPr>
        <w:t>
      оң шешім қабылданған жағдайда – түпкілікті таңдау актісін сәулет және қала құрылысы саласындағы уәкілетті органның басшысына бекіту үшін ұсынады;</w:t>
      </w:r>
    </w:p>
    <w:p>
      <w:pPr>
        <w:spacing w:after="0"/>
        <w:ind w:left="0"/>
        <w:jc w:val="both"/>
      </w:pPr>
      <w:r>
        <w:rPr>
          <w:rFonts w:ascii="Times New Roman"/>
          <w:b w:val="false"/>
          <w:i w:val="false"/>
          <w:color w:val="000000"/>
          <w:sz w:val="28"/>
        </w:rPr>
        <w:t>
      теріс шешім кезінде – мемлекеттік қызметті көрсетуден бас тарту туралы дәлелді жауап жобасын дайындайды және сәулет және қала құрылысы саласындағы уәкілетті органның басшысына қол қою үшін жолдайды;</w:t>
      </w:r>
    </w:p>
    <w:p>
      <w:pPr>
        <w:spacing w:after="0"/>
        <w:ind w:left="0"/>
        <w:jc w:val="both"/>
      </w:pPr>
      <w:r>
        <w:rPr>
          <w:rFonts w:ascii="Times New Roman"/>
          <w:b w:val="false"/>
          <w:i w:val="false"/>
          <w:color w:val="000000"/>
          <w:sz w:val="28"/>
        </w:rPr>
        <w:t>
      6-процесс – сәулет және қала құрылысы саласындағы уәкілетті органның басшысы түпкілікті таңдау актісін қарастырады және қол қояды немесе мемлекеттік қызметті көрсетуден бас тарту туралы дәлелді жауап береді;</w:t>
      </w:r>
    </w:p>
    <w:p>
      <w:pPr>
        <w:spacing w:after="0"/>
        <w:ind w:left="0"/>
        <w:jc w:val="both"/>
      </w:pPr>
      <w:r>
        <w:rPr>
          <w:rFonts w:ascii="Times New Roman"/>
          <w:b w:val="false"/>
          <w:i w:val="false"/>
          <w:color w:val="000000"/>
          <w:sz w:val="28"/>
        </w:rPr>
        <w:t xml:space="preserve">
      7-процесс – сәулет және қала құрылысы саласындағы уәкілетті органның жауапты орындаушысы көрсетілетін қызметті алушымен келісу үшін Мемлекеттік корпорацияға түпкілікті таңдау актісін және Мемлекеттік корпорация ұсынған жер-кадастрлық жоспарды дайындауға арналған есепті (сметаны) жолдайды немесе мемлекеттік қызметті көрсетуден бас тарту туралы дәлелді жауап береді; </w:t>
      </w:r>
    </w:p>
    <w:p>
      <w:pPr>
        <w:spacing w:after="0"/>
        <w:ind w:left="0"/>
        <w:jc w:val="both"/>
      </w:pPr>
      <w:r>
        <w:rPr>
          <w:rFonts w:ascii="Times New Roman"/>
          <w:b w:val="false"/>
          <w:i w:val="false"/>
          <w:color w:val="000000"/>
          <w:sz w:val="28"/>
        </w:rPr>
        <w:t>
      8-процесс – Мемлекеттік корпорацияның қызметкері көрсетілетін қызметті алушыға уақытша жер пайдалану шартына қол қою күні көрсетілетін, қол қойылған таңдау актісінің қабылданғаны туралы қолхат береді, сондай-ақ өтініш берушіні берілген қолхатта көрсетілген байланыс деректері бойынша ақпарат алу мүмкіндігі туралы хабардар етеді және Мемлекеттік корпорацияға көрсетілетін қызметті алушымен келісілген түпкілікті таңдау актісін және жер-кадастрлық жоспарды дайындау қызметтеріне ақы төленгені туралы төлем құжатын (түбіртекті) тапсыруды жүзеге асырады немесе мемлекеттік қызметті көрсетуден бас тарту туралы дәлелді жауап береді;</w:t>
      </w:r>
    </w:p>
    <w:p>
      <w:pPr>
        <w:spacing w:after="0"/>
        <w:ind w:left="0"/>
        <w:jc w:val="both"/>
      </w:pPr>
      <w:r>
        <w:rPr>
          <w:rFonts w:ascii="Times New Roman"/>
          <w:b w:val="false"/>
          <w:i w:val="false"/>
          <w:color w:val="000000"/>
          <w:sz w:val="28"/>
        </w:rPr>
        <w:t>
      2-кезең: көрсетілетін қызметті алушы түпкілікті таңдау актісі мен жер-кадастрлық жұмыстар қызметтеріне ақы төлеуді келіскен кезде – жер учаскесіне жер пайдалану құқығын беру туралы шешімді шығару – 22 (жиырма екі) жұмыс күні;</w:t>
      </w:r>
    </w:p>
    <w:p>
      <w:pPr>
        <w:spacing w:after="0"/>
        <w:ind w:left="0"/>
        <w:jc w:val="both"/>
      </w:pPr>
      <w:r>
        <w:rPr>
          <w:rFonts w:ascii="Times New Roman"/>
          <w:b w:val="false"/>
          <w:i w:val="false"/>
          <w:color w:val="000000"/>
          <w:sz w:val="28"/>
        </w:rPr>
        <w:t>
      9-процесс – Мемлекеттік корпорация ақы төленген жағдайда, жер-кадастрлық жоспарды дайындайды және оны жер қатынастары саласындағы уәкілетті органға жолдайды;</w:t>
      </w:r>
    </w:p>
    <w:p>
      <w:pPr>
        <w:spacing w:after="0"/>
        <w:ind w:left="0"/>
        <w:jc w:val="both"/>
      </w:pPr>
      <w:r>
        <w:rPr>
          <w:rFonts w:ascii="Times New Roman"/>
          <w:b w:val="false"/>
          <w:i w:val="false"/>
          <w:color w:val="000000"/>
          <w:sz w:val="28"/>
        </w:rPr>
        <w:t>
      10-процесс – жер қатынастары жөніндегі уәкілетті органның басшысы жер-кадастрлық жоспарды қарастырады, бекітеді және жер қатынастары саласындағы уәкілетті органның жауапты орындаушысын анықтайды;</w:t>
      </w:r>
    </w:p>
    <w:p>
      <w:pPr>
        <w:spacing w:after="0"/>
        <w:ind w:left="0"/>
        <w:jc w:val="both"/>
      </w:pPr>
      <w:r>
        <w:rPr>
          <w:rFonts w:ascii="Times New Roman"/>
          <w:b w:val="false"/>
          <w:i w:val="false"/>
          <w:color w:val="000000"/>
          <w:sz w:val="28"/>
        </w:rPr>
        <w:t>
      11-процесс – жер қатынастары саласындағы уәкілетті органның жауапты орындаушысы көрсетілетін қызметті берушінің жер учаскесіне құқық беру туралы шешім жобасын дайындайды;</w:t>
      </w:r>
    </w:p>
    <w:p>
      <w:pPr>
        <w:spacing w:after="0"/>
        <w:ind w:left="0"/>
        <w:jc w:val="both"/>
      </w:pPr>
      <w:r>
        <w:rPr>
          <w:rFonts w:ascii="Times New Roman"/>
          <w:b w:val="false"/>
          <w:i w:val="false"/>
          <w:color w:val="000000"/>
          <w:sz w:val="28"/>
        </w:rPr>
        <w:t>
      12-процесс – көрсетілетін қызметті берушінің басшылығы шешім жобасын қарастырады және қол қояды, жер қатынастары саласындағы уәкілетті органға уақытша жер пайдалану шартын дайындау үшін жолдайды;</w:t>
      </w:r>
    </w:p>
    <w:p>
      <w:pPr>
        <w:spacing w:after="0"/>
        <w:ind w:left="0"/>
        <w:jc w:val="both"/>
      </w:pPr>
      <w:r>
        <w:rPr>
          <w:rFonts w:ascii="Times New Roman"/>
          <w:b w:val="false"/>
          <w:i w:val="false"/>
          <w:color w:val="000000"/>
          <w:sz w:val="28"/>
        </w:rPr>
        <w:t>
      13-процесс – жер қатынастары саласындағы уәкілетті органның жауапты орындаушысы уақытша жер пайдалану шартын дайындайды;</w:t>
      </w:r>
    </w:p>
    <w:p>
      <w:pPr>
        <w:spacing w:after="0"/>
        <w:ind w:left="0"/>
        <w:jc w:val="both"/>
      </w:pPr>
      <w:r>
        <w:rPr>
          <w:rFonts w:ascii="Times New Roman"/>
          <w:b w:val="false"/>
          <w:i w:val="false"/>
          <w:color w:val="000000"/>
          <w:sz w:val="28"/>
        </w:rPr>
        <w:t>
      14-процесс – жер қатынастары саласындағы уәкілетті органның басшысы шешім жобасын қарастырады, уақытша жер пайдалану шартына қол қояды және жер қатынастары саласындағы уәкілетті органның жауапты орындаушысына жолдайды;</w:t>
      </w:r>
    </w:p>
    <w:p>
      <w:pPr>
        <w:spacing w:after="0"/>
        <w:ind w:left="0"/>
        <w:jc w:val="both"/>
      </w:pPr>
      <w:r>
        <w:rPr>
          <w:rFonts w:ascii="Times New Roman"/>
          <w:b w:val="false"/>
          <w:i w:val="false"/>
          <w:color w:val="000000"/>
          <w:sz w:val="28"/>
        </w:rPr>
        <w:t>
      15-процесс – жер қатынастары саласындағы уәкілетті органның жауапты орындаушысы Мемлекеттік корпорацияға жер-кадастрлық жоспарды және уақытша жер пайдалану шартын қоса ұсынып, жер учаскесіне жер пайдалану құқығын беру туралы шешімнің көшірмесін екі данада көрсетілетін қызметті алушыға қол қойғызу үшін жолдайды;</w:t>
      </w:r>
    </w:p>
    <w:p>
      <w:pPr>
        <w:spacing w:after="0"/>
        <w:ind w:left="0"/>
        <w:jc w:val="both"/>
      </w:pPr>
      <w:r>
        <w:rPr>
          <w:rFonts w:ascii="Times New Roman"/>
          <w:b w:val="false"/>
          <w:i w:val="false"/>
          <w:color w:val="000000"/>
          <w:sz w:val="28"/>
        </w:rPr>
        <w:t xml:space="preserve">
      16-процесс – Мемлекеттік корпорацияның қызметкері құжаттарды беруді жүзеге асырады және көрсетілетін қызметті алушыға уақытша жер пайдалану шартына екі данада қол қойғызады. </w:t>
      </w:r>
    </w:p>
    <w:bookmarkStart w:name="z22"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1) құжаттарды порталға тапсырған сәттен бастап:</w:t>
      </w:r>
    </w:p>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қызмет үшін ақы төлеуі кезінде – жер учаскесіне жер пайдалану құқығын беру туралы шешім шығару – 22 (жиырма екі) жұмыс күні;</w:t>
      </w:r>
    </w:p>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көрсетілетін қызметті алушының қызметті алу үшін порталға ЖСН/БСН және парольді енгізу процесі (авторландыру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w:t>
      </w:r>
    </w:p>
    <w:p>
      <w:pPr>
        <w:spacing w:after="0"/>
        <w:ind w:left="0"/>
        <w:jc w:val="both"/>
      </w:pPr>
      <w:r>
        <w:rPr>
          <w:rFonts w:ascii="Times New Roman"/>
          <w:b w:val="false"/>
          <w:i w:val="false"/>
          <w:color w:val="000000"/>
          <w:sz w:val="28"/>
        </w:rPr>
        <w:t>
      4-процесс – қызмет ақысын ЭҮТШ-де төлеу, осы ақпараттың порталға түсуі;</w:t>
      </w:r>
    </w:p>
    <w:p>
      <w:pPr>
        <w:spacing w:after="0"/>
        <w:ind w:left="0"/>
        <w:jc w:val="both"/>
      </w:pPr>
      <w:r>
        <w:rPr>
          <w:rFonts w:ascii="Times New Roman"/>
          <w:b w:val="false"/>
          <w:i w:val="false"/>
          <w:color w:val="000000"/>
          <w:sz w:val="28"/>
        </w:rPr>
        <w:t>
      2-шарт – ақпараттық жүйеде қызметті көрсету үшін төлем жүргізу фактісін тексеру;</w:t>
      </w:r>
    </w:p>
    <w:p>
      <w:pPr>
        <w:spacing w:after="0"/>
        <w:ind w:left="0"/>
        <w:jc w:val="both"/>
      </w:pPr>
      <w:r>
        <w:rPr>
          <w:rFonts w:ascii="Times New Roman"/>
          <w:b w:val="false"/>
          <w:i w:val="false"/>
          <w:color w:val="000000"/>
          <w:sz w:val="28"/>
        </w:rPr>
        <w:t>
      5-процесс – порталда қызметті көрсету үшін төлемнің жоқтығына байланысты сұратылып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3-шарт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(сұрауда көрсетілген ЖСН/БСН мен ЭЦҚ тіркеу куәлігінде көрсетілген ЖСН/БСН арасындағы) сәйкестігін порталда тексеру;</w:t>
      </w:r>
    </w:p>
    <w:p>
      <w:pPr>
        <w:spacing w:after="0"/>
        <w:ind w:left="0"/>
        <w:jc w:val="both"/>
      </w:pPr>
      <w:r>
        <w:rPr>
          <w:rFonts w:ascii="Times New Roman"/>
          <w:b w:val="false"/>
          <w:i w:val="false"/>
          <w:color w:val="000000"/>
          <w:sz w:val="28"/>
        </w:rPr>
        <w:t>
      7-процесс – көрсетілетін қызметті алушының ЭЦҚ дұрыстығының расталмауына байланысты сұратылып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көрсетілетін қызметті алушының ЭЦҚ арқылы қызмет көрсету сұрауының толтырылған нысанын (енгізілген деректерді) куәландыру (қол қою);</w:t>
      </w:r>
    </w:p>
    <w:p>
      <w:pPr>
        <w:spacing w:after="0"/>
        <w:ind w:left="0"/>
        <w:jc w:val="both"/>
      </w:pPr>
      <w:r>
        <w:rPr>
          <w:rFonts w:ascii="Times New Roman"/>
          <w:b w:val="false"/>
          <w:i w:val="false"/>
          <w:color w:val="000000"/>
          <w:sz w:val="28"/>
        </w:rPr>
        <w:t>
      9-процесс – порталда сұрауды тіркеу және өңдеу;</w:t>
      </w:r>
    </w:p>
    <w:p>
      <w:pPr>
        <w:spacing w:after="0"/>
        <w:ind w:left="0"/>
        <w:jc w:val="both"/>
      </w:pPr>
      <w:r>
        <w:rPr>
          <w:rFonts w:ascii="Times New Roman"/>
          <w:b w:val="false"/>
          <w:i w:val="false"/>
          <w:color w:val="000000"/>
          <w:sz w:val="28"/>
        </w:rPr>
        <w:t xml:space="preserve">
      4-шарт –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негіздерге сәйкестігін көрсетілетін қызметті берушінің тексеруі;</w:t>
      </w:r>
    </w:p>
    <w:p>
      <w:pPr>
        <w:spacing w:after="0"/>
        <w:ind w:left="0"/>
        <w:jc w:val="both"/>
      </w:pPr>
      <w:r>
        <w:rPr>
          <w:rFonts w:ascii="Times New Roman"/>
          <w:b w:val="false"/>
          <w:i w:val="false"/>
          <w:color w:val="000000"/>
          <w:sz w:val="28"/>
        </w:rPr>
        <w:t>
      10-процесс – қорытынды негізінде порталда көрсетілетін қызметті алушының деректерінде бұзушылықтардың бар болуымен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11-процесс – көрсетілетін қызметті алушының порталда қалыптастырылған қызмет нәтижесін (электрондық құжат нысанындағы хабарламаны) алуы. Электрондық құжат көрсетілетін қызметті берушінің уәкілетті адамының ЭЦҚ-сын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1"/>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 (қызметкерлері) рәсімдерінің (іс-қимылдарының), өзара іс-қимылдарының реттілігін толық сипаттау, сондай-ақ өзге де көрсетілетін қызмет берушілермен және (немесе) Мемлекеттік корпорациямен өзара іс-қимыл тәртібін және мемлекеттік қызметті көрсету процесінде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w:t>
            </w:r>
            <w:r>
              <w:br/>
            </w:r>
            <w:r>
              <w:rPr>
                <w:rFonts w:ascii="Times New Roman"/>
                <w:b w:val="false"/>
                <w:i w:val="false"/>
                <w:color w:val="000000"/>
                <w:sz w:val="20"/>
              </w:rPr>
              <w:t>салу 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 арасындағы</w:t>
      </w:r>
      <w:r>
        <w:br/>
      </w:r>
      <w:r>
        <w:rPr>
          <w:rFonts w:ascii="Times New Roman"/>
          <w:b/>
          <w:i w:val="false"/>
          <w:color w:val="000000"/>
        </w:rPr>
        <w:t>рәсімдердің (іс-қимылдардың) реттілігін сипаттау</w:t>
      </w:r>
    </w:p>
    <w:bookmarkEnd w:id="22"/>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279"/>
        <w:gridCol w:w="1143"/>
        <w:gridCol w:w="941"/>
        <w:gridCol w:w="941"/>
        <w:gridCol w:w="3543"/>
        <w:gridCol w:w="1485"/>
        <w:gridCol w:w="260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іс-қимылы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w:t>
            </w:r>
            <w:r>
              <w:br/>
            </w:r>
            <w:r>
              <w:rPr>
                <w:rFonts w:ascii="Times New Roman"/>
                <w:b w:val="false"/>
                <w:i w:val="false"/>
                <w:color w:val="000000"/>
                <w:sz w:val="20"/>
              </w:rPr>
              <w:t>
қала құрылысы саласындағы уәкілетті органның басшысы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уәкілетті органның басшысы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қызметкерінен құжаттарды қабылдау, тіркеу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актісін дайындау;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жолдау;</w:t>
            </w:r>
            <w:r>
              <w:br/>
            </w:r>
            <w:r>
              <w:rPr>
                <w:rFonts w:ascii="Times New Roman"/>
                <w:b w:val="false"/>
                <w:i w:val="false"/>
                <w:color w:val="000000"/>
                <w:sz w:val="20"/>
              </w:rPr>
              <w:t>
Оң шешім қабылданған жағдайда –түпкілікті таңдау актісін сәулет және қала құрылысы саласындағы уәкілетті органның басшысына бекіту үшін ұсыну;</w:t>
            </w:r>
            <w:r>
              <w:br/>
            </w:r>
            <w:r>
              <w:rPr>
                <w:rFonts w:ascii="Times New Roman"/>
                <w:b w:val="false"/>
                <w:i w:val="false"/>
                <w:color w:val="000000"/>
                <w:sz w:val="20"/>
              </w:rPr>
              <w:t>
Теріс шешім кезінде – мемлекеттік қызметті көрсетуден бас тарту туралы уәжді жауаптың жобасын дайындау және сәулет және қала құрылысы саласындағы уәкілетті органның басшысына қол қою үшін жолдау;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таңдау актісін қарастыру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таңдау актісін және Мемлекеттік корпорация ұсынған жер-кадастрлық жоспарды дайындауға арналған есепті (сметаны) Мемлекеттік корпорацияға көрсетілетін қызметті алушымен келісу үшін жолдау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басшылығына қарастыру үшін тапсыру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уәкілетті органға жолдау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таңдау актісі не мемлекеттік қызметті көрсетуден бас тарту туралы уәжді жауаптың жобасы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таңдау актісіне не мемлекеттік қызметті көрсетуден бас тарту туралы уәжді жауапқа қол қою</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келісу не мемлекеттік қызметті көрсетуден бас тарту туралы уәжді жауап</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(жеті) жұмыс күні </w:t>
            </w:r>
            <w:r>
              <w:br/>
            </w:r>
            <w:r>
              <w:rPr>
                <w:rFonts w:ascii="Times New Roman"/>
                <w:b w:val="false"/>
                <w:i w:val="false"/>
                <w:color w:val="000000"/>
                <w:sz w:val="20"/>
              </w:rPr>
              <w:t xml:space="preserve">
12 (он екі) жұмыс күні </w:t>
            </w:r>
            <w:r>
              <w:br/>
            </w:r>
            <w:r>
              <w:rPr>
                <w:rFonts w:ascii="Times New Roman"/>
                <w:b w:val="false"/>
                <w:i w:val="false"/>
                <w:color w:val="000000"/>
                <w:sz w:val="20"/>
              </w:rPr>
              <w:t xml:space="preserve">
2 (екі) жұмыс күні </w:t>
            </w:r>
            <w:r>
              <w:br/>
            </w:r>
            <w:r>
              <w:rPr>
                <w:rFonts w:ascii="Times New Roman"/>
                <w:b w:val="false"/>
                <w:i w:val="false"/>
                <w:color w:val="000000"/>
                <w:sz w:val="20"/>
              </w:rPr>
              <w:t xml:space="preserve">
1 (бір) жұмыс күні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(жиырма сегіз) жұмыс күні</w:t>
            </w:r>
          </w:p>
        </w:tc>
      </w:tr>
    </w:tbl>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511"/>
        <w:gridCol w:w="1111"/>
        <w:gridCol w:w="1393"/>
        <w:gridCol w:w="1513"/>
        <w:gridCol w:w="1111"/>
        <w:gridCol w:w="1273"/>
        <w:gridCol w:w="3956"/>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жөніндегі уәкілетті органның басшысы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жөніндегі уәкілетті органның басшысы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бекіту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 жобасын дайындау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жобасын қарастыру және қол қою</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 шартын дайындау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жобасын қарастыру, уақытша жер пайдалану шартына қол қою</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жер-кадастрлық жоспарды және уақытша жер пайдалану шартын қоса бере отырып, жер учаскесіне жер пайдалану құқығын беру туралы шешім көшірмелерін екі данада көрсетілетін қызметті алушыға қол қойғызу үшін жолдау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 шартын дайындау үшін жер қатынастары саласындағы уәкілетті органға жолдау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жолдау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орындаушыға жолдау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беру және көрсетілетін қызметті алушыға шартқа екі данада қол қойғызу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тартылған ақпараттық</w:t>
      </w:r>
      <w:r>
        <w:br/>
      </w:r>
      <w:r>
        <w:rPr>
          <w:rFonts w:ascii="Times New Roman"/>
          <w:b/>
          <w:i w:val="false"/>
          <w:color w:val="000000"/>
        </w:rPr>
        <w:t>жүйелердің функционалдық өзара іс-қимыл диаграммасы</w:t>
      </w:r>
    </w:p>
    <w:bookmarkEnd w:id="23"/>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Шартты белгілер мен қысқартулар:</w:t>
      </w:r>
    </w:p>
    <w:bookmarkEnd w:id="24"/>
    <w:p>
      <w:pPr>
        <w:spacing w:after="0"/>
        <w:ind w:left="0"/>
        <w:jc w:val="left"/>
      </w:pPr>
      <w:r>
        <w:br/>
      </w:r>
    </w:p>
    <w:p>
      <w:pPr>
        <w:spacing w:after="0"/>
        <w:ind w:left="0"/>
        <w:jc w:val="both"/>
      </w:pPr>
      <w:r>
        <w:drawing>
          <wp:inline distT="0" distB="0" distL="0" distR="0">
            <wp:extent cx="68326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326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"Елді мекен шегінде объект салу үшін жер учаскесін беру"</w:t>
      </w:r>
      <w:r>
        <w:br/>
      </w:r>
      <w:r>
        <w:rPr>
          <w:rFonts w:ascii="Times New Roman"/>
          <w:b/>
          <w:i w:val="false"/>
          <w:color w:val="000000"/>
        </w:rPr>
        <w:t>мемлекеттік қызмет көрсетудің бизнес-процестерінің анықтамалығы</w:t>
      </w:r>
    </w:p>
    <w:bookmarkEnd w:id="25"/>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қызмет үшін ақы төлеуі кезінде – </w:t>
      </w:r>
    </w:p>
    <w:p>
      <w:pPr>
        <w:spacing w:after="0"/>
        <w:ind w:left="0"/>
        <w:jc w:val="both"/>
      </w:pPr>
      <w:r>
        <w:rPr>
          <w:rFonts w:ascii="Times New Roman"/>
          <w:b w:val="false"/>
          <w:i w:val="false"/>
          <w:color w:val="000000"/>
          <w:sz w:val="28"/>
        </w:rPr>
        <w:t>
      жер учаскесіне жер пайдалану құқығын беру туралы шешім шығару – 22 (жиырма екі) жұмыс күні: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1882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left"/>
      </w:pP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