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4367" w14:textId="8204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14 қазандағы "Павлодар облысының аумақтарында карантиндік режимді енгізумен жатаған (қызғылт) укекіре бойынша карантиндік аймақты белгілеу туралы" № 321/10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22 сәуірдегі № 121/2 қаулысы. Павлодар облысының Әділет департаментінде 2019 жылғы 22 сәуірде № 6318 болып тіркелді. Күші жойылды - Павлодар облыстық әкімдігінің 2020 жылғы 18 қыркүйектегі № 190/4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18.09.2020 № 190/4 (алғашқы ресми жарияланған күнінен кейін күнтізбелік он күн өткен соң қолданысқа енгізіледі )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1999 жылғы 11 ақпандағы "Өсімдіктер карантині туралы" Заңының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14 қазандағы "Павлодар облысының аумақтарында карантиндік режимді енгізумен жатаған (қызғылт) укекіре бойынша карантиндік аймақты белгілеу туралы" № 321/10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4139 болып тіркелген, 2014 жылғы 13 қарашада "Сарыарқа самалы", "Звезда Прииртышья"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К. Т. Нүкеновке жүктелсiн.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"22" сәуірдегі</w:t>
            </w:r>
            <w:r>
              <w:br/>
            </w:r>
            <w:r>
              <w:rPr>
                <w:rFonts w:ascii="Times New Roman"/>
                <w:b w:val="false"/>
                <w:i w:val="false"/>
                <w:color w:val="000000"/>
                <w:sz w:val="20"/>
              </w:rPr>
              <w:t>№ 121/2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"14" қазандағы</w:t>
            </w:r>
            <w:r>
              <w:br/>
            </w:r>
            <w:r>
              <w:rPr>
                <w:rFonts w:ascii="Times New Roman"/>
                <w:b w:val="false"/>
                <w:i w:val="false"/>
                <w:color w:val="000000"/>
                <w:sz w:val="20"/>
              </w:rPr>
              <w:t>№ 321/10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Павлодар облысының аумақтарында карантиндік режимді енгізумен</w:t>
      </w:r>
      <w:r>
        <w:br/>
      </w:r>
      <w:r>
        <w:rPr>
          <w:rFonts w:ascii="Times New Roman"/>
          <w:b/>
          <w:i w:val="false"/>
          <w:color w:val="000000"/>
        </w:rPr>
        <w:t>жатаған (қызғылт) укекіре бойынша карантиндік аймақтар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888"/>
        <w:gridCol w:w="1242"/>
        <w:gridCol w:w="5058"/>
        <w:gridCol w:w="3684"/>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қалалары мен аудандары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кент</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шекара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гектарлар</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аймақ</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кенті – Ақсу автожолы, "Ақсу қаласының тұрғын үй комуналдық шаруашылығы, жолаушылар көлігі және автомобиль жолдары бөлімі" мемлекеттік мекемесі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Ленинский кенті – Русская поляна автожолы, "ҚазАвтоЖол" Ұлттық Компаниясы" акционерлік қоғамының Павлодар филиалы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 елді мекеннің жерлері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Қалқаман ауылы, елді мекеннің жерлері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"Калкаманский Элеватор и К"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"Кызылжар-Курумсы"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кенті – Ертіс – Русская поляна автожолы, "ҚазАвтоЖол" Ұлттық Компаниясы" акционерлік қоғамының Павлодар филиалы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Мамаит Омаров атындағы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 Көктөбе – Үлкен Ақжар автожолы, "ҚазАвтоЖол" Ұлттық Компаниясы" акционерлік қоғамының Павлодар филиалы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жайылымдар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"Актогай-Агро" жауапкершілігі шектеулі серіктестігі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ауылдық округі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 Шолақсор автожолы, "Павлодар облысының жолаушылар көлігі және автомобиль жолдары басқармасы" мемлекеттік мекемесі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кенті – Ертіс ауылы автожолы, "ҚазАвтоЖол" Ұлттық Компаниясы" акционерлік қоғамының Павлодар филиалы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кенті – Ертіс ауылы автожолы, "ҚазАвтоЖол" Ұлттық Компаниясы" акционерлік қоғамының Павлодар филиалы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ауылдық округі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ауданың тұрғын үй комуналдық шаруашылығы, жолаушылар көлігі және автомобиль жолдары бөлімі" мемлекеттік мекемесі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"Қужат"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"Қайдар"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"Касымхан"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"Кызыр Кокдомбак"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"Молдакельдинов"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"Антошинка" шаруа қожалығы,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"Турлубаевы"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"Замандас"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Нурби"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"Жакинай"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ауылдық округі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"Солтанбет"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"Салкынколь"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 – 2050"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"Жаздык"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Байзақов ауылдық округі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Байзақов ауылдық округі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"Тогызак"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"Кылышпек"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"Аккудук"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"Алтын-Дан"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2577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"Тобелес"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Агро" шаруа қожалығы,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Тереңқөл ауданы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"Иларбек"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"Кундыз"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"Юнвест Агро"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"Асетов"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Фирма Покровка"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"Ивановское"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"Гладовский"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"Прокопченко"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"Иларбек"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Колос"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центр Песчанский"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"Алавацкий"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"Дальке"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жеке кәсіпкер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Тереңқөл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"Выборный"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фермерлік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жайылымдар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"Башлам"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 Курчатов автожолы, "ҚазАвтоЖол" Ұлттық Компаниясы" акционерлік қоғамының Павлодар филиалы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полигонның жерлері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Лесозавод шағын ауданы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"Жолкудукский Элеватор"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жайылымдар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жайылымдар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акционерлік қоғамының </w:t>
            </w:r>
            <w:r>
              <w:br/>
            </w:r>
            <w:r>
              <w:rPr>
                <w:rFonts w:ascii="Times New Roman"/>
                <w:b w:val="false"/>
                <w:i w:val="false"/>
                <w:color w:val="000000"/>
                <w:sz w:val="20"/>
              </w:rPr>
              <w:t>
32 – жол учаскесі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"Бесагайын"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w:t>
            </w:r>
            <w:r>
              <w:br/>
            </w:r>
            <w:r>
              <w:rPr>
                <w:rFonts w:ascii="Times New Roman"/>
                <w:b w:val="false"/>
                <w:i w:val="false"/>
                <w:color w:val="000000"/>
                <w:sz w:val="20"/>
              </w:rPr>
              <w:t>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Новосибирск автожолы, "ҚазАвтоЖол" Ұлттық Компаниясы" акционерлік қоғамының Павлодар филиалы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"Степанищев"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"Берновский"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"Егимбай"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Жалыбұлақ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 шаруа қожалығы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Жолдары"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"Алексеевское" жауапкершілігі шектеулі серіктестігі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жайылымдар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53989,63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