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2841" w14:textId="0482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15 наурыздағы № 3 және Павлодар облыстық мәслихатының 2019 жылғы 15 наурыздағы № 331/29 бірлескен қаулысы мен шешімі. Павлодар облысының Әділет департаментінде 2019 жылғы 29 наурызда № 6280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Ертіс және Май аудандарының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Ертіс және Май аудандарының әкімшілік-аумақтық құрылысына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Май ауданы бойынша Қаратерек ауылдық округінің 8 Март бөлімшесі елдi мекен мәртебесiнен айырылуына байланысты есептік деректерден шығарылсын және оның аумағы Қаратерек ауылдық округі Қаратерек ауылының құрамына қосыла отырып,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Ертіс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Ағашорын ауылдық округінің құрамына қосыла отырып, Ұзынсу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Байзақов ауылдық округінің құрамына қосыла отырып, Луговой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 Панфилов ауылдық округінің құрамына қосыла отырып, Қосағаш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орталығын Ленин ауылы деп анықтап, құрамында Амангелді, Ленин ауылдары бар Амангелді ауылдық округі құрылсын.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