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400" w14:textId="c51a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2018 жылғы 14 маусымдағы "Қосымша дәрі-дәрмекпен қамтамасыз ету туралы" № 236/22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15 наурыздағы № 335/29 шешімі. Павлодар облысының Әділет департаментінде 2019 жылғы 20 наурызда № 6273 болып тіркелді. Күші жойылды – Павлодар облыстық мәслихатының 2021 жылғы 22 сәуірдегі № 21/3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2018 жылғы 14 маусымдағы "Қосымша дәрі-дәрмекпен қамтамасыз ету туралы" № 236/22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актілеріді мемлекеттік тіркеу тізілімінде № 5997 болып тіркелген, 2018 жылғы 26 маусымда Қазақстан Республикасы нормативтік құқықтық актілерінің электрондық түрдегі эталондық бақылау банкінде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 жолы "Опсамид (Мацитентан 10 мг)" препаратымен толықтырылсын және 10 жолымен келесі мазмұнында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1806"/>
        <w:gridCol w:w="6612"/>
      </w:tblGrid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миелофиброз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"Руксолитиниб (Джакави)".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облыстық мәслихатының бақылау әлеуметтік және мәдени дамыту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"15"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