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3c21" w14:textId="fc63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Ақтоғай ауданының кейбір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2019 жылғы 14 қаңтардағы № 1 және Павлодар облыстық мәслихатының 2019 жылғы 14 қаңтардағы № 302/27 бірлескен қаулысы мен шешімі. Павлодар облысының Әділет департаментінде 2019 жылғы 22 қаңтарда № 6242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сәйкес, тиісті аумақ тұрғындарының пікірін ескере отырып және 2018 жылғы 9 қарашадағы облыстық ономастика комиссиясының қорытындысы негізінде,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Ақтоғай ауданының Андриановка ауылы "Ақжол" ауылы болып және Разумовка ауылдық округі "Ақжол" ауылдық округі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және шешімнің орындалуын бақылау облыстық мәслихаттың азаматтардың құқықтары мен заңды мүдделерін қамтамасыз ету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Бексейітова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