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dcbb4" w14:textId="9adcb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Қостанай облысы Федоров ауданы Пешков ауылдық округі әкімінің 2019 жылғы 18 маусымдағы № 22 шешімі. Қостанай облысының Әділет департаментінде 2019 жылғы 20 маусымда № 8549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 2003 жылғы 20 маусымдағы Жер Кодексінің </w:t>
      </w:r>
      <w:r>
        <w:rPr>
          <w:rFonts w:ascii="Times New Roman"/>
          <w:b w:val="false"/>
          <w:i w:val="false"/>
          <w:color w:val="000000"/>
          <w:sz w:val="28"/>
        </w:rPr>
        <w:t>19-бабының</w:t>
      </w:r>
      <w:r>
        <w:rPr>
          <w:rFonts w:ascii="Times New Roman"/>
          <w:b w:val="false"/>
          <w:i w:val="false"/>
          <w:color w:val="000000"/>
          <w:sz w:val="28"/>
        </w:rPr>
        <w:t xml:space="preserve"> 1-тармағының 1-1) тармақшасына, 69-бабының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2001 жылғы 23 қаңтардағы Заңының </w:t>
      </w:r>
      <w:r>
        <w:rPr>
          <w:rFonts w:ascii="Times New Roman"/>
          <w:b w:val="false"/>
          <w:i w:val="false"/>
          <w:color w:val="000000"/>
          <w:sz w:val="28"/>
        </w:rPr>
        <w:t>35-бабына</w:t>
      </w:r>
      <w:r>
        <w:rPr>
          <w:rFonts w:ascii="Times New Roman"/>
          <w:b w:val="false"/>
          <w:i w:val="false"/>
          <w:color w:val="000000"/>
          <w:sz w:val="28"/>
        </w:rPr>
        <w:t xml:space="preserve"> сәйкес, Федоров ауданының Пешков ауылдық округінің әкімі ШЕШІМ ҚАБЫЛДАДЫ:</w:t>
      </w:r>
    </w:p>
    <w:bookmarkEnd w:id="0"/>
    <w:bookmarkStart w:name="z5" w:id="1"/>
    <w:p>
      <w:pPr>
        <w:spacing w:after="0"/>
        <w:ind w:left="0"/>
        <w:jc w:val="both"/>
      </w:pPr>
      <w:r>
        <w:rPr>
          <w:rFonts w:ascii="Times New Roman"/>
          <w:b w:val="false"/>
          <w:i w:val="false"/>
          <w:color w:val="000000"/>
          <w:sz w:val="28"/>
        </w:rPr>
        <w:t>
      1. "SilkNetCom" жауапкершілігі шектеулі серіктестігіне талшықты-оптикалық байланыс желісін жүргізу және пайдалану мақсатында Қостанай облысы Федоров ауданы Пешков ауылдық округі Пешков ауылының аумағында орналасқан жалпы алаңы 3,0600 гектар жер учаскесіне қауымдық сервитут белгіленсін.</w:t>
      </w:r>
    </w:p>
    <w:bookmarkEnd w:id="1"/>
    <w:bookmarkStart w:name="z6" w:id="2"/>
    <w:p>
      <w:pPr>
        <w:spacing w:after="0"/>
        <w:ind w:left="0"/>
        <w:jc w:val="both"/>
      </w:pPr>
      <w:r>
        <w:rPr>
          <w:rFonts w:ascii="Times New Roman"/>
          <w:b w:val="false"/>
          <w:i w:val="false"/>
          <w:color w:val="000000"/>
          <w:sz w:val="28"/>
        </w:rPr>
        <w:t>
      2. "Федоров ауданының Пешков ауылдық округі әкімінің аппараты" мемлекеттік мекемесі Қазақстан Республикасы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bookmarkEnd w:id="3"/>
    <w:bookmarkStart w:name="z8" w:id="4"/>
    <w:p>
      <w:pPr>
        <w:spacing w:after="0"/>
        <w:ind w:left="0"/>
        <w:jc w:val="both"/>
      </w:pPr>
      <w:r>
        <w:rPr>
          <w:rFonts w:ascii="Times New Roman"/>
          <w:b w:val="false"/>
          <w:i w:val="false"/>
          <w:color w:val="000000"/>
          <w:sz w:val="28"/>
        </w:rPr>
        <w:t>
      2) осы шешім мемлекеттік тіркелген күнінен бастап күнтізбелік он күн ішінде оның қазақ және орыс тілдеріндегі қағаз және электрондық түрдегі көшірмесін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шешім ресми жарияланғаннан кейін оны Федоров ауданы әкімдігінің ресми интернет –ресурсында орналастыруды қамтамасыз етсін.</w:t>
      </w:r>
    </w:p>
    <w:bookmarkEnd w:id="5"/>
    <w:bookmarkStart w:name="z10" w:id="6"/>
    <w:p>
      <w:pPr>
        <w:spacing w:after="0"/>
        <w:ind w:left="0"/>
        <w:jc w:val="both"/>
      </w:pPr>
      <w:r>
        <w:rPr>
          <w:rFonts w:ascii="Times New Roman"/>
          <w:b w:val="false"/>
          <w:i w:val="false"/>
          <w:color w:val="000000"/>
          <w:sz w:val="28"/>
        </w:rPr>
        <w:t>
      3. Осы шешімнің орындалуын бақылауды өзіме қалдырамын.</w:t>
      </w:r>
    </w:p>
    <w:bookmarkEnd w:id="6"/>
    <w:bookmarkStart w:name="z11" w:id="7"/>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Пешков</w:t>
            </w:r>
            <w:r>
              <w:br/>
            </w:r>
            <w:r>
              <w:rPr>
                <w:rFonts w:ascii="Times New Roman"/>
                <w:b w:val="false"/>
                <w:i/>
                <w:color w:val="000000"/>
                <w:sz w:val="20"/>
              </w:rPr>
              <w:t>ауылдық округінің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Ержанов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