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c2e0f" w14:textId="d8c2e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2018 жылғы 26 желтоқсандағы № 299 "Федоров ауданы ауылдық округтерінің 2019-2021 жылдарға арналған бюджеттері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Федоров ауданы мәслихатының 2019 жылғы 5 қыркүйектегі № 366 шешімі. Қостанай облысының Әділет департаментінде 2019 жылғы 12 қыркүйекте № 8654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Федоров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"Федоров ауданы ауылдық округтерінің 2019-2021 жылдарға арналған бюджеттері туралы" 2018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299</w:t>
      </w:r>
      <w:r>
        <w:rPr>
          <w:rFonts w:ascii="Times New Roman"/>
          <w:b w:val="false"/>
          <w:i w:val="false"/>
          <w:color w:val="000000"/>
          <w:sz w:val="28"/>
        </w:rPr>
        <w:t xml:space="preserve"> (2019 жылғы 8 қаңтарда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8227 болып тіркелген) шешіміне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Федоров ауданы Баннов ауылдық округінің 2019-2021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50302,0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5527,0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160,0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44615,0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51152,0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- 850,0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850,0 мың теңге.";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2019 жылға арналған Федоров ауданы Баннов ауылдық округінің бюджетінде республикалық бюджеттен жалақыны көтеруге 3318,0 мың теңге сомасында нысаналы трансферттер түсімінің көзделгені ескерілсін.";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Федоров ауданы Пешков ауылдық округінің 2019-2021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көлемдерде бекітілсін: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67746,0 мың теңге, оның ішінде: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14371,0 мың теңге;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80,0 мың теңге;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53295,0 мың теңге;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69431,2 мың теңге;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- 1685,2 мың теңге;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1685,2 мың теңге.";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4-1-тармағы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2019 жылға арналған Федоров ауданы Пешков ауылдық округінің бюджетінде республикалық бюджеттен жалақыны көтеруге 5748,0 мың теңге сомасында нысаналы трансферттер түсімінің көзделгені ескерілсін.";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Федоров ауданы Федоров ауылдық округінің 2019-2021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көлемдерде бекітілсін: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449958,8 мың теңге, оның ішінде: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75263,0 мың теңге;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374695,8 мың теңге;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451530,2 мың теңге;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- 1571,4 мың теңге;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1571,4 мың теңге.";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6-1-тармағы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2019 жылға арналған Федоров ауданы Федоров ауылдық округінің бюджетінде республикалық бюджеттен жалақыны көтеруге 13788,0 мың теңге сомасында нысаналы трансферттер түсімінің көзделгені ескерілсін.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"Ауыл-Ел бесігі" жобасы шеңберінде ауылдық елді мекендерде әлеуметтік және инженерлік инфрақұрылым бойынша іс-шараларды іске асыруға республикалық бюджеттен берілетін ағымдағы нысаналы трансферттер, оның ішінде: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Федоров ауылының "Қарлығаш" бөбекжай-бақшасын ағымдағы жөндеуге 40500,0 мың теңге сомасында;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Федоров ауылы Первомайская көшесінің (Павлов - Горький) жолын орташа жөндеуге 71777,0 мың теңге сомасында;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Федоров ауылы Легкодухов көшесінің (Мұхтар Ауэзов - Б. Климов) жолын орташа жөндеуге 46577,0 мың теңге сомасында;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Федоров ауылы Гагарин көшесінің (Б. Климов - Красноармейский) жолын орташа жөндеуге 9983,0 мың теңге сомасында;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Федоров ауылы Карл Либкнехт көшесінің (Красноармейский - Юнацкий) жолын орташа жөндеуге 9983,0 мың теңге сомасында;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Федоров ауылы Юнацкий көшесінің (Набережная - Легкодухов) жолын орташа жөндеуге 19965,0 мың теңге сомасында.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"Ауыл-Ел бесігі" жобасы шеңберінде ауылдық елді мекендерде әлеуметтік және инженерлік инфрақұрылым бойынша іс-шараларды іске асыруға облыстық бюджеттен берілетін ағымдағы нысаналы трансферттер, оның ішінде: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Федоров ауылының "Қарлығаш" бөбекжай-бақшасын ағымдағы жөндеуге 5850,0 мың теңге сомасында;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Федоров ауылы Первомайская көшесінің (Павлов - Горький) жолын орташа жөндеуге 10367,6 мың теңге сомасында;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Федоров ауылы Легкодухов көшесінің (Мұхтар Ауэзов - Б. Климов) жолын орташа жөндеуге 6727,6 мың теңге сомасында;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Федоров ауылы Гагарин көшесінің (Б. Климов - Красноармейский) жолын орташа жөндеуге 1441,8 мың теңге сомасында;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Федоров ауылы Карл Либкнехт көшесінің (Красноармейский - Юнацкий) жолын орташа жөндеуге 1441,8 мың теңге сомасында;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Федоров ауылы Юнацкий көшесінің (Набережная - Легкодухов) жолын орташа жөндеуге 2883,5 мың теңге сомасында.";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8-қосымшалары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енгізіледі.</w:t>
      </w:r>
    </w:p>
    <w:bookmarkEnd w:id="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Байменов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Исенғазин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5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4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Баннов ауылдық округінің 2019 жылға арналған бюджеті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5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77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Пешков ауылдық округінің 2019 жылға арналған бюджеті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5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81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Федоров ауылдық округінің 2019 жылға арналған бюджеті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374695,8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5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bookmarkStart w:name="z84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Федоров ауылдық округінің 2020 жылға арналған бюджеті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