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06bf0" w14:textId="0506b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Ұзынкөл ауылының құрамдас бөліктерін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Ұзынкөл ауданы Ұзынкөл ауылдық округі әкімінің 2019 жылғы 30 қазандағы № 8 шешімі. Қостанай облысының Әділет департаментінде 2019 жылғы 1 қарашада № 8736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әкімшілік-аумақтық құрылысы туралы" 1993 жылғы 8 желтоқсандағы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Ұзынкөл ауылы халқының пікірін ескере отырып, Қостанай облысы әкімдігінің жанындағы облыстық ономастика комиссиясының 2019 жылғы 14 маусымдағы қорытындысы негізінде Ұзынкөл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Ұзынкөл ауылындағы құрамдас бөліктерді қайта атау: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60 лет Октября көшесі Өркен көшесі;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70 лет Октября көшесі Келісім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Совхозная көшесі Самал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Автомобилистов көшесі Тұлпар көшесі;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Медгородок көшесі Мерей көшесі;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Рабочая көшесі Шапағат көшесі;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Строительная көшесі Көктем көшесі;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Химиков көшесі Арай көшесі;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Набережная көшесі Хәкімжан Наурызбаев атындағы көше болып қайта аталсын.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"Ұзынкөл ауданының Ұзынкөл ауылдық округі әкімінің аппараты" мемлекеттік мекемесі Қазақстан Республикасының заңнамасында белгіленген тәртіпте: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аумақтық әділет органында мемлекеттік тіркелуін;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жарияланғанынан кейін Ұзынкөл ауданы әкімдігінің интернет-ресурсында орналастырылуын қамтамасыз етсін.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кейін күнтізбелік он күн өткен соң қолданысқа енгізіледі.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Нурмагамбетов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