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c2deb" w14:textId="cdc2d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"Қазақтелеком" акционерлік қоғамына қауымдық сервитут белгілеу туралы</w:t>
      </w:r>
    </w:p>
    <w:p>
      <w:pPr>
        <w:spacing w:after="0"/>
        <w:ind w:left="0"/>
        <w:jc w:val="both"/>
      </w:pPr>
      <w:r>
        <w:rPr>
          <w:rFonts w:ascii="Times New Roman"/>
          <w:b w:val="false"/>
          <w:i w:val="false"/>
          <w:color w:val="000000"/>
          <w:sz w:val="28"/>
        </w:rPr>
        <w:t>Қостанай облысы Ұзынкөл ауданы Пресногорьков ауылдық округі әкімінің 2019 жылғы 21 мамырдағы № 1 шешімі. Қостанай облысының Әділет департаментінде 2019 жылғы 24 мамырда № 8472 болып тіркелді</w:t>
      </w:r>
    </w:p>
    <w:p>
      <w:pPr>
        <w:spacing w:after="0"/>
        <w:ind w:left="0"/>
        <w:jc w:val="both"/>
      </w:pPr>
      <w:bookmarkStart w:name="z4" w:id="0"/>
      <w:r>
        <w:rPr>
          <w:rFonts w:ascii="Times New Roman"/>
          <w:b w:val="false"/>
          <w:i w:val="false"/>
          <w:color w:val="000000"/>
          <w:sz w:val="28"/>
        </w:rPr>
        <w:t xml:space="preserve">
      2003 жылғы 20 маусымдағы Қазақстан Республикасы Жер кодексінің </w:t>
      </w:r>
      <w:r>
        <w:rPr>
          <w:rFonts w:ascii="Times New Roman"/>
          <w:b w:val="false"/>
          <w:i w:val="false"/>
          <w:color w:val="000000"/>
          <w:sz w:val="28"/>
        </w:rPr>
        <w:t>19-бабының</w:t>
      </w:r>
      <w:r>
        <w:rPr>
          <w:rFonts w:ascii="Times New Roman"/>
          <w:b w:val="false"/>
          <w:i w:val="false"/>
          <w:color w:val="000000"/>
          <w:sz w:val="28"/>
        </w:rPr>
        <w:t xml:space="preserve"> 1-тармағы 1-1) тармақшасына, </w:t>
      </w:r>
      <w:r>
        <w:rPr>
          <w:rFonts w:ascii="Times New Roman"/>
          <w:b w:val="false"/>
          <w:i w:val="false"/>
          <w:color w:val="000000"/>
          <w:sz w:val="28"/>
        </w:rPr>
        <w:t>69-бабы</w:t>
      </w:r>
      <w:r>
        <w:rPr>
          <w:rFonts w:ascii="Times New Roman"/>
          <w:b w:val="false"/>
          <w:i w:val="false"/>
          <w:color w:val="000000"/>
          <w:sz w:val="28"/>
        </w:rPr>
        <w:t xml:space="preserve"> 4-тармағының 2) тармақшасына, "Қазақстан Республикасындағы жергілікті басқару және өзін-өзі басқару туралы" 2001 жылғы 23 қаңтардағы Қазақстан Республикасы Заңының </w:t>
      </w:r>
      <w:r>
        <w:rPr>
          <w:rFonts w:ascii="Times New Roman"/>
          <w:b w:val="false"/>
          <w:i w:val="false"/>
          <w:color w:val="000000"/>
          <w:sz w:val="28"/>
        </w:rPr>
        <w:t>35-бабы</w:t>
      </w:r>
      <w:r>
        <w:rPr>
          <w:rFonts w:ascii="Times New Roman"/>
          <w:b w:val="false"/>
          <w:i w:val="false"/>
          <w:color w:val="000000"/>
          <w:sz w:val="28"/>
        </w:rPr>
        <w:t xml:space="preserve"> 1-тармағының 6) тармақшасына сәйкес Ұзынкөл ауданы Пресногорьков ауылдық округінің әкімі ШЕШІМ ҚАБЫЛДАДЫ:</w:t>
      </w:r>
    </w:p>
    <w:bookmarkEnd w:id="0"/>
    <w:bookmarkStart w:name="z5" w:id="1"/>
    <w:p>
      <w:pPr>
        <w:spacing w:after="0"/>
        <w:ind w:left="0"/>
        <w:jc w:val="both"/>
      </w:pPr>
      <w:r>
        <w:rPr>
          <w:rFonts w:ascii="Times New Roman"/>
          <w:b w:val="false"/>
          <w:i w:val="false"/>
          <w:color w:val="000000"/>
          <w:sz w:val="28"/>
        </w:rPr>
        <w:t>
      1. "Қазақтелеком" акционерлік қоғамына талшықты-оптикалық байланыс желісін жүргізу және пайдалану мақсатында Ұзынкөл ауданы Пресногорьков ауылдық округі аумағында жалпы көлемі 1,1893 гектар жер учаскесін пайдалануға қауымдық сервитут белгіленсін.</w:t>
      </w:r>
    </w:p>
    <w:bookmarkEnd w:id="1"/>
    <w:bookmarkStart w:name="z6" w:id="2"/>
    <w:p>
      <w:pPr>
        <w:spacing w:after="0"/>
        <w:ind w:left="0"/>
        <w:jc w:val="both"/>
      </w:pPr>
      <w:r>
        <w:rPr>
          <w:rFonts w:ascii="Times New Roman"/>
          <w:b w:val="false"/>
          <w:i w:val="false"/>
          <w:color w:val="000000"/>
          <w:sz w:val="28"/>
        </w:rPr>
        <w:t>
      2. "Ұзынкөл ауданы Пресногорьков ауылдық округінің әкімінің аппараты"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bookmarkEnd w:id="3"/>
    <w:bookmarkStart w:name="z8" w:id="4"/>
    <w:p>
      <w:pPr>
        <w:spacing w:after="0"/>
        <w:ind w:left="0"/>
        <w:jc w:val="both"/>
      </w:pPr>
      <w:r>
        <w:rPr>
          <w:rFonts w:ascii="Times New Roman"/>
          <w:b w:val="false"/>
          <w:i w:val="false"/>
          <w:color w:val="000000"/>
          <w:sz w:val="28"/>
        </w:rPr>
        <w:t>
      2) осы шешім мемлекеттік тіркелген күнінен бастап күнтізбелік он күн ішінде оның қазақ және орыс тілдеріндегі қағаз және электрондық түрдегі көшірмесін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3) осы шешімді ресми жарияланғанынан кейін Ұзынкөл ауданы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шешімнің орындалуын бақылауды өзіме қалдырамын.</w:t>
      </w:r>
    </w:p>
    <w:bookmarkEnd w:id="6"/>
    <w:bookmarkStart w:name="z11" w:id="7"/>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Пресногорьков ауылдық округінің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Бекетаева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