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d614" w14:textId="044d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желтоқсандағы № 251 "Ұзынкөл ауданының Ұзынкөл ауылдық округінің 2019-2021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2019 жылғы 30 қыркүйектегі № 307 шешімі. Қостанай облысының Әділет департаментінде 2019 жылғы 9 қазанда № 8690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"Ұзынкөл ауданының Ұзынкөл ауылдық округінің 2019-2021 жылдарға арналған бюджеті туралы"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10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8224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Ұзынкөл ауданы Ұзынкөл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376943,7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36106,0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340711,7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376943,7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2019 жылға арналған Ұзынкөл ауылдық округінің бюджетінде Ұзынкөл ауылын абаттандыруға аудандық бюджеттен ағымдағы нысаналы трансферттер түсімі 27148,8 мың теңге сомасында көзделгені ескерілсін.";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ауылдық округтің бюджетінде Ұзынкөл ауылының ішіндегі жолдарды орташа жөндеуге облыстық бюджеттен ағымдағы нысаналы трансферттер түсімі 123790,9 мың теңге сомасында көзделгені ескерілсін.";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Ұзынкөл ауылдық округінің бюджетінде республикалық бюджеттен ағымдағы нысаналы трансферттер түсімі: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жалақасын көтеруге 22741,0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жалақасын көтеруге 1542,0 мың теңге сомасында көзделгені ескерілсін.";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