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fe060" w14:textId="26fe0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Бейімбет Майлин ауданы Белинский ауылдық округі әкімінің 2019 жылғы 18 қыркүйектегі № 2 шешімі. Қостанай облысының Әділет департаментінде 2019 жылғы 19 қыркүйекте № 8660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2002 жылғы 10 шілдедегі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сәйкес, Қазақстан Республикасы Ауыл шаруашылығы министрлігі Ветеринариялық бақылау және қадағалау комитетінің аудандық аумақтық инспекциясының бас мемлекеттік ветеринариялық-санитариялық инспекторының 2019 жылғы 1 тамыздағы № 01-20/284 ұсынысы негізінде Белинский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Қостанай облысы Бейімбет Майлин ауданы Белинский ауылдық округі Қайындыкөл ауылында орналасқан Сауле Ерназарқызы Саламатованың жеке ауласына ірі қара малдың және жылқының құтыруының эпизоотиялық ошағына байланысты шектеу іс-шаралары тоқтатылсын.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Белинский ауылдық округі әкімінің "Шектеу іс-шараларын белгілеу туралы" 2019 жылғы 20 мамырдағы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 (2019 жылғы 23 мамырдағы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8457 болып тіркелген)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"Белинский ауылдық округі әкімінің аппараты" мемлекеттік мекемесі Қазақстан Республикасының заңнамасында белгіленген тәртіпте: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аумақтық әділет органында мемлекеттік тіркелуін;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ресми жарияланғанынан кейін Бейімбет Майлин ауданы әкімдігінің интернет-ресурсында орналастырылуын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Ахмеджанов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