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8c0f" w14:textId="d818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19 наурыздағы № 262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2019 жылғы 18 желтоқсандағы № 323 шешімі. Қостанай облысының Әділет департаментінде 2019 жылғы 23 желтоқсанда № 8833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"Қостанай облысының Таран ауданын қайта атау туралы" 2019 жылғы 24 маусымдағы </w:t>
      </w:r>
      <w:r>
        <w:rPr>
          <w:rFonts w:ascii="Times New Roman"/>
          <w:b w:val="false"/>
          <w:i w:val="false"/>
          <w:color w:val="000000"/>
          <w:sz w:val="28"/>
        </w:rPr>
        <w:t>№ 29</w:t>
      </w:r>
      <w:r>
        <w:rPr>
          <w:rFonts w:ascii="Times New Roman"/>
          <w:b w:val="false"/>
          <w:i w:val="false"/>
          <w:color w:val="000000"/>
          <w:sz w:val="28"/>
        </w:rPr>
        <w:t xml:space="preserve"> Қазақстан Республикасы Президентінің Жарлығы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 2019 жылғы 19 наурыздағы </w:t>
      </w:r>
      <w:r>
        <w:rPr>
          <w:rFonts w:ascii="Times New Roman"/>
          <w:b w:val="false"/>
          <w:i w:val="false"/>
          <w:color w:val="000000"/>
          <w:sz w:val="28"/>
        </w:rPr>
        <w:t>№ 262</w:t>
      </w:r>
      <w:r>
        <w:rPr>
          <w:rFonts w:ascii="Times New Roman"/>
          <w:b w:val="false"/>
          <w:i w:val="false"/>
          <w:color w:val="000000"/>
          <w:sz w:val="28"/>
        </w:rPr>
        <w:t xml:space="preserve"> (2019 жылғы 29 наурызда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8312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 xml:space="preserve"> "аудандық мәслихат" сөз тіркесі "ауданның мәслихаты" деп ауыстырылсын;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 xml:space="preserve"> "Таран ауданының" сөз тіркесі "Бейімбет Майлин ауданының" деп ауыстырылсын.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