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3a14" w14:textId="1f63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24 қарашадағы № 138 "Сот шешімімен коммуналдық меншікке түскен болып танылған иесіз қалдықтарды басқару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2019 жылғы 24 қазандағы № 316 шешімі. Қостанай облысының Әділет департаментінде 2019 жылғы 30 қазанда № 8719 болып тіркелді. Күші жойылды - Қостанай облысы Бейімбет Майлин ауданы мәслихатының 2021 жылғы 1 қыркүйектегі № 47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01.09.2021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облысының Таран ауданын қайта атау туралы" 2019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Президентінің Жарлығына сәйкес ауданның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"Сот шешімімен коммуналдық меншікке түскен болып танылған иесіз қалдықтарды басқару қағидаларын бекіту туралы" 2017 жылғы 24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15 желтоқсанда Қазақстан Республикасы нормативтік құқықтық актілерiнiң эталондық бақылау банкiнде жарияланған, Нормативтік құқықтық актілерді мемлекеттік тіркеу тізілімінде № 7350 болып тіркелген)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мәслихат" сөз тіркесі "ауданның мәслихаты" деп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Иесіз қалдықтарды басқаруды Бейімбет Майлин ауданының әкімдігімен (бұдан әрі – жергiлiктi атқарушы орган) жүзеге асырылады.";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"Иесіз қалдықтарды басқару бойынша жұмыстарды ұйымдастыратын орган ретінде "Бейімбет Майлин ауданы әкімдігінің тұрғын үй-коммуналдық шаруашылығы, жолаушылар көлігі және автомобиль жолдары бөлімі" коммуналдық шаруашылық саласында қызметті жүзеге асыруға уәкілеттілік берген және тиісті жергілікті бюджеттен қаржыландырылатын мемлекеттік мекемесі болып белгіленеді.".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