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c7eb" w14:textId="8ccc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2018 жылғы 13 маусымдағы № 168 "Таран ауданының аумағында стационарлық емес сауда объектілерін орналастыру орындарын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әкімдігінің 2019 жылғы 11 қыркүйектегі № 245 қаулысы. Қостанай облысының Әділет департаментінде 2019 жылғы 13 қыркүйекте № 8655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"Қостанай облысының Таран ауданын қайта атау туралы" Қазақстан Республикасы Президентінің 2019 жылғы 24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сәйкес, Бейімбет Майлин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әкімдігінің "Таран ауданының аумағында стационарлық емес сауда объектілерін орналастыру орындарын бекіту туралы" 2018 жылғы 13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(2018 жылғы 17 шілдеде Қазақстан Республикасы нормативтiк құқықтық актiлерiнiң эталондық бақылау банкiнде жарияланған, Нормативтік құқықтық актілерді мемлекеттік тіркеу тізілімінде № 7934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"Бейімбет Майлин ауданы әкімдігінің кәсіпкерлік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Бейімбет Майлин ауданы әкімдігінің интернет-ресурсында орналастыруын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аудан әкімінің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