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a420" w14:textId="762a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27 желтоқсандағы № 241 "Таран ауданы Тобыл кентінің, ауылдық округтерінің 2019-2021 жылдарға арналған бюджеттері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2019 жылғы 10 сәуірдегі № 268 шешімі. Қостанай облысының Әділет департаментінде 2019 жылғы 16 сәуірде № 8356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"Таран ауданы Тобыл кентінің, ауылдық округтерінің 2019–2021 жылдарға арналған бюджеттері туралы" 2018 жылғы 27 желтоқсандағы </w:t>
      </w:r>
      <w:r>
        <w:rPr>
          <w:rFonts w:ascii="Times New Roman"/>
          <w:b w:val="false"/>
          <w:i w:val="false"/>
          <w:color w:val="000000"/>
          <w:sz w:val="28"/>
        </w:rPr>
        <w:t>№ 241</w:t>
      </w:r>
      <w:r>
        <w:rPr>
          <w:rFonts w:ascii="Times New Roman"/>
          <w:b w:val="false"/>
          <w:i w:val="false"/>
          <w:color w:val="000000"/>
          <w:sz w:val="28"/>
        </w:rPr>
        <w:t xml:space="preserve"> шешіміне (2019 жылғы 9 қаңтарда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8229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Асенкритов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17522,0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8302,0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9220,0 мың теңге;</w:t>
      </w:r>
    </w:p>
    <w:bookmarkEnd w:id="8"/>
    <w:bookmarkStart w:name="z13" w:id="9"/>
    <w:p>
      <w:pPr>
        <w:spacing w:after="0"/>
        <w:ind w:left="0"/>
        <w:jc w:val="both"/>
      </w:pPr>
      <w:r>
        <w:rPr>
          <w:rFonts w:ascii="Times New Roman"/>
          <w:b w:val="false"/>
          <w:i w:val="false"/>
          <w:color w:val="000000"/>
          <w:sz w:val="28"/>
        </w:rPr>
        <w:t>
      2) шығындар – 21920,8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-4398,8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4398,8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"2-1. 2019 жылға арналған Асенкритов ауылдық округінің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ағымдағы нысаналы трансферттер түсімінің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"3. Майский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9"/>
    <w:bookmarkStart w:name="z24" w:id="20"/>
    <w:p>
      <w:pPr>
        <w:spacing w:after="0"/>
        <w:ind w:left="0"/>
        <w:jc w:val="both"/>
      </w:pPr>
      <w:r>
        <w:rPr>
          <w:rFonts w:ascii="Times New Roman"/>
          <w:b w:val="false"/>
          <w:i w:val="false"/>
          <w:color w:val="000000"/>
          <w:sz w:val="28"/>
        </w:rPr>
        <w:t>
      1) кірістер – 53273,0 мың теңге, оның ішінде:</w:t>
      </w:r>
    </w:p>
    <w:bookmarkEnd w:id="20"/>
    <w:bookmarkStart w:name="z25" w:id="21"/>
    <w:p>
      <w:pPr>
        <w:spacing w:after="0"/>
        <w:ind w:left="0"/>
        <w:jc w:val="both"/>
      </w:pPr>
      <w:r>
        <w:rPr>
          <w:rFonts w:ascii="Times New Roman"/>
          <w:b w:val="false"/>
          <w:i w:val="false"/>
          <w:color w:val="000000"/>
          <w:sz w:val="28"/>
        </w:rPr>
        <w:t>
      салықтық түсімдер бойынша – 9562,0 мың теңге;</w:t>
      </w:r>
    </w:p>
    <w:bookmarkEnd w:id="21"/>
    <w:bookmarkStart w:name="z26" w:id="22"/>
    <w:p>
      <w:pPr>
        <w:spacing w:after="0"/>
        <w:ind w:left="0"/>
        <w:jc w:val="both"/>
      </w:pPr>
      <w:r>
        <w:rPr>
          <w:rFonts w:ascii="Times New Roman"/>
          <w:b w:val="false"/>
          <w:i w:val="false"/>
          <w:color w:val="000000"/>
          <w:sz w:val="28"/>
        </w:rPr>
        <w:t>
      салықтық емес түсімдер бойынша – 0,0 мың теңге;</w:t>
      </w:r>
    </w:p>
    <w:bookmarkEnd w:id="22"/>
    <w:bookmarkStart w:name="z27" w:id="23"/>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23"/>
    <w:bookmarkStart w:name="z28" w:id="24"/>
    <w:p>
      <w:pPr>
        <w:spacing w:after="0"/>
        <w:ind w:left="0"/>
        <w:jc w:val="both"/>
      </w:pPr>
      <w:r>
        <w:rPr>
          <w:rFonts w:ascii="Times New Roman"/>
          <w:b w:val="false"/>
          <w:i w:val="false"/>
          <w:color w:val="000000"/>
          <w:sz w:val="28"/>
        </w:rPr>
        <w:t>
      трансферттер түсімдері бойынша – 43711,0 мың теңге;</w:t>
      </w:r>
    </w:p>
    <w:bookmarkEnd w:id="24"/>
    <w:bookmarkStart w:name="z29" w:id="25"/>
    <w:p>
      <w:pPr>
        <w:spacing w:after="0"/>
        <w:ind w:left="0"/>
        <w:jc w:val="both"/>
      </w:pPr>
      <w:r>
        <w:rPr>
          <w:rFonts w:ascii="Times New Roman"/>
          <w:b w:val="false"/>
          <w:i w:val="false"/>
          <w:color w:val="000000"/>
          <w:sz w:val="28"/>
        </w:rPr>
        <w:t>
      2) шығындар – 56670,6 мың теңге;</w:t>
      </w:r>
    </w:p>
    <w:bookmarkEnd w:id="25"/>
    <w:bookmarkStart w:name="z30" w:id="26"/>
    <w:p>
      <w:pPr>
        <w:spacing w:after="0"/>
        <w:ind w:left="0"/>
        <w:jc w:val="both"/>
      </w:pPr>
      <w:r>
        <w:rPr>
          <w:rFonts w:ascii="Times New Roman"/>
          <w:b w:val="false"/>
          <w:i w:val="false"/>
          <w:color w:val="000000"/>
          <w:sz w:val="28"/>
        </w:rPr>
        <w:t>
      3) таза бюджеттiк кредиттеу – 0,0 мың теңге, оның iшiнде:</w:t>
      </w:r>
    </w:p>
    <w:bookmarkEnd w:id="26"/>
    <w:bookmarkStart w:name="z31" w:id="27"/>
    <w:p>
      <w:pPr>
        <w:spacing w:after="0"/>
        <w:ind w:left="0"/>
        <w:jc w:val="both"/>
      </w:pPr>
      <w:r>
        <w:rPr>
          <w:rFonts w:ascii="Times New Roman"/>
          <w:b w:val="false"/>
          <w:i w:val="false"/>
          <w:color w:val="000000"/>
          <w:sz w:val="28"/>
        </w:rPr>
        <w:t>
      бюджеттiк кредиттер – 0,0 мың теңге;</w:t>
      </w:r>
    </w:p>
    <w:bookmarkEnd w:id="27"/>
    <w:bookmarkStart w:name="z32" w:id="28"/>
    <w:p>
      <w:pPr>
        <w:spacing w:after="0"/>
        <w:ind w:left="0"/>
        <w:jc w:val="both"/>
      </w:pPr>
      <w:r>
        <w:rPr>
          <w:rFonts w:ascii="Times New Roman"/>
          <w:b w:val="false"/>
          <w:i w:val="false"/>
          <w:color w:val="000000"/>
          <w:sz w:val="28"/>
        </w:rPr>
        <w:t>
      бюджеттiк кредиттердi өтеу – 0,0 мың теңге;</w:t>
      </w:r>
    </w:p>
    <w:bookmarkEnd w:id="28"/>
    <w:bookmarkStart w:name="z33" w:id="2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9"/>
    <w:bookmarkStart w:name="z34" w:id="30"/>
    <w:p>
      <w:pPr>
        <w:spacing w:after="0"/>
        <w:ind w:left="0"/>
        <w:jc w:val="both"/>
      </w:pPr>
      <w:r>
        <w:rPr>
          <w:rFonts w:ascii="Times New Roman"/>
          <w:b w:val="false"/>
          <w:i w:val="false"/>
          <w:color w:val="000000"/>
          <w:sz w:val="28"/>
        </w:rPr>
        <w:t>
      5) бюджет тапшылығы (профициті) – -3397,6 мың теңге;</w:t>
      </w:r>
    </w:p>
    <w:bookmarkEnd w:id="30"/>
    <w:bookmarkStart w:name="z35" w:id="31"/>
    <w:p>
      <w:pPr>
        <w:spacing w:after="0"/>
        <w:ind w:left="0"/>
        <w:jc w:val="both"/>
      </w:pPr>
      <w:r>
        <w:rPr>
          <w:rFonts w:ascii="Times New Roman"/>
          <w:b w:val="false"/>
          <w:i w:val="false"/>
          <w:color w:val="000000"/>
          <w:sz w:val="28"/>
        </w:rPr>
        <w:t>
      6) бюджет тапшылығын қаржыландыру (профицитін пайдалану) – 3397,6 мың теңге.";</w:t>
      </w:r>
    </w:p>
    <w:bookmarkEnd w:id="31"/>
    <w:bookmarkStart w:name="z36" w:id="32"/>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4-1-тармағымен</w:t>
      </w:r>
      <w:r>
        <w:rPr>
          <w:rFonts w:ascii="Times New Roman"/>
          <w:b w:val="false"/>
          <w:i w:val="false"/>
          <w:color w:val="000000"/>
          <w:sz w:val="28"/>
        </w:rPr>
        <w:t xml:space="preserve"> толықтырылсын:</w:t>
      </w:r>
    </w:p>
    <w:bookmarkEnd w:id="32"/>
    <w:bookmarkStart w:name="z37" w:id="33"/>
    <w:p>
      <w:pPr>
        <w:spacing w:after="0"/>
        <w:ind w:left="0"/>
        <w:jc w:val="both"/>
      </w:pPr>
      <w:r>
        <w:rPr>
          <w:rFonts w:ascii="Times New Roman"/>
          <w:b w:val="false"/>
          <w:i w:val="false"/>
          <w:color w:val="000000"/>
          <w:sz w:val="28"/>
        </w:rPr>
        <w:t>
      "4-1. 2019 жылға арналған Майский ауылдық округінің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ағымдағы нысаналы трансферттер түсімінің көзделгені ескерілсін.";</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xml:space="preserve">
      "5. Новоильинов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5"/>
    <w:bookmarkStart w:name="z40" w:id="36"/>
    <w:p>
      <w:pPr>
        <w:spacing w:after="0"/>
        <w:ind w:left="0"/>
        <w:jc w:val="both"/>
      </w:pPr>
      <w:r>
        <w:rPr>
          <w:rFonts w:ascii="Times New Roman"/>
          <w:b w:val="false"/>
          <w:i w:val="false"/>
          <w:color w:val="000000"/>
          <w:sz w:val="28"/>
        </w:rPr>
        <w:t>
      1) кірістер – 20092,0 мың теңге, оның ішінде:</w:t>
      </w:r>
    </w:p>
    <w:bookmarkEnd w:id="36"/>
    <w:bookmarkStart w:name="z41" w:id="37"/>
    <w:p>
      <w:pPr>
        <w:spacing w:after="0"/>
        <w:ind w:left="0"/>
        <w:jc w:val="both"/>
      </w:pPr>
      <w:r>
        <w:rPr>
          <w:rFonts w:ascii="Times New Roman"/>
          <w:b w:val="false"/>
          <w:i w:val="false"/>
          <w:color w:val="000000"/>
          <w:sz w:val="28"/>
        </w:rPr>
        <w:t>
      салықтық түсімдер бойынша – 7358,0 мың теңге;</w:t>
      </w:r>
    </w:p>
    <w:bookmarkEnd w:id="37"/>
    <w:bookmarkStart w:name="z42" w:id="38"/>
    <w:p>
      <w:pPr>
        <w:spacing w:after="0"/>
        <w:ind w:left="0"/>
        <w:jc w:val="both"/>
      </w:pPr>
      <w:r>
        <w:rPr>
          <w:rFonts w:ascii="Times New Roman"/>
          <w:b w:val="false"/>
          <w:i w:val="false"/>
          <w:color w:val="000000"/>
          <w:sz w:val="28"/>
        </w:rPr>
        <w:t>
      салықтық емес түсімдер бойынша – 0,0 мың теңге;</w:t>
      </w:r>
    </w:p>
    <w:bookmarkEnd w:id="38"/>
    <w:bookmarkStart w:name="z43" w:id="39"/>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39"/>
    <w:bookmarkStart w:name="z44" w:id="40"/>
    <w:p>
      <w:pPr>
        <w:spacing w:after="0"/>
        <w:ind w:left="0"/>
        <w:jc w:val="both"/>
      </w:pPr>
      <w:r>
        <w:rPr>
          <w:rFonts w:ascii="Times New Roman"/>
          <w:b w:val="false"/>
          <w:i w:val="false"/>
          <w:color w:val="000000"/>
          <w:sz w:val="28"/>
        </w:rPr>
        <w:t>
      трансферттер түсімдері бойынша – 12734,0 мың теңге;</w:t>
      </w:r>
    </w:p>
    <w:bookmarkEnd w:id="40"/>
    <w:bookmarkStart w:name="z45" w:id="41"/>
    <w:p>
      <w:pPr>
        <w:spacing w:after="0"/>
        <w:ind w:left="0"/>
        <w:jc w:val="both"/>
      </w:pPr>
      <w:r>
        <w:rPr>
          <w:rFonts w:ascii="Times New Roman"/>
          <w:b w:val="false"/>
          <w:i w:val="false"/>
          <w:color w:val="000000"/>
          <w:sz w:val="28"/>
        </w:rPr>
        <w:t>
      2) шығындар – 22048,2 мың теңге;</w:t>
      </w:r>
    </w:p>
    <w:bookmarkEnd w:id="41"/>
    <w:bookmarkStart w:name="z46" w:id="42"/>
    <w:p>
      <w:pPr>
        <w:spacing w:after="0"/>
        <w:ind w:left="0"/>
        <w:jc w:val="both"/>
      </w:pPr>
      <w:r>
        <w:rPr>
          <w:rFonts w:ascii="Times New Roman"/>
          <w:b w:val="false"/>
          <w:i w:val="false"/>
          <w:color w:val="000000"/>
          <w:sz w:val="28"/>
        </w:rPr>
        <w:t>
      3) таза бюджеттiк кредиттеу – 0,0 мың теңге, оның iшiнде:</w:t>
      </w:r>
    </w:p>
    <w:bookmarkEnd w:id="42"/>
    <w:bookmarkStart w:name="z47" w:id="43"/>
    <w:p>
      <w:pPr>
        <w:spacing w:after="0"/>
        <w:ind w:left="0"/>
        <w:jc w:val="both"/>
      </w:pPr>
      <w:r>
        <w:rPr>
          <w:rFonts w:ascii="Times New Roman"/>
          <w:b w:val="false"/>
          <w:i w:val="false"/>
          <w:color w:val="000000"/>
          <w:sz w:val="28"/>
        </w:rPr>
        <w:t>
      бюджеттiк кредиттер – 0,0 мың теңге;</w:t>
      </w:r>
    </w:p>
    <w:bookmarkEnd w:id="43"/>
    <w:bookmarkStart w:name="z48" w:id="44"/>
    <w:p>
      <w:pPr>
        <w:spacing w:after="0"/>
        <w:ind w:left="0"/>
        <w:jc w:val="both"/>
      </w:pPr>
      <w:r>
        <w:rPr>
          <w:rFonts w:ascii="Times New Roman"/>
          <w:b w:val="false"/>
          <w:i w:val="false"/>
          <w:color w:val="000000"/>
          <w:sz w:val="28"/>
        </w:rPr>
        <w:t>
      бюджеттiк кредиттердi өтеу – 0,0 мың теңге;</w:t>
      </w:r>
    </w:p>
    <w:bookmarkEnd w:id="44"/>
    <w:bookmarkStart w:name="z49" w:id="4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5"/>
    <w:bookmarkStart w:name="z50" w:id="46"/>
    <w:p>
      <w:pPr>
        <w:spacing w:after="0"/>
        <w:ind w:left="0"/>
        <w:jc w:val="both"/>
      </w:pPr>
      <w:r>
        <w:rPr>
          <w:rFonts w:ascii="Times New Roman"/>
          <w:b w:val="false"/>
          <w:i w:val="false"/>
          <w:color w:val="000000"/>
          <w:sz w:val="28"/>
        </w:rPr>
        <w:t>
      5) бюджет тапшылығы (профициті) – -1956,2 мың теңге;</w:t>
      </w:r>
    </w:p>
    <w:bookmarkEnd w:id="46"/>
    <w:bookmarkStart w:name="z51" w:id="47"/>
    <w:p>
      <w:pPr>
        <w:spacing w:after="0"/>
        <w:ind w:left="0"/>
        <w:jc w:val="both"/>
      </w:pPr>
      <w:r>
        <w:rPr>
          <w:rFonts w:ascii="Times New Roman"/>
          <w:b w:val="false"/>
          <w:i w:val="false"/>
          <w:color w:val="000000"/>
          <w:sz w:val="28"/>
        </w:rPr>
        <w:t>
      6) бюджет тапшылығын қаржыландыру (профицитін пайдалану) – 1956,2 мың теңге.";</w:t>
      </w:r>
    </w:p>
    <w:bookmarkEnd w:id="47"/>
    <w:bookmarkStart w:name="z52" w:id="48"/>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p>
    <w:bookmarkEnd w:id="48"/>
    <w:bookmarkStart w:name="z53" w:id="49"/>
    <w:p>
      <w:pPr>
        <w:spacing w:after="0"/>
        <w:ind w:left="0"/>
        <w:jc w:val="both"/>
      </w:pPr>
      <w:r>
        <w:rPr>
          <w:rFonts w:ascii="Times New Roman"/>
          <w:b w:val="false"/>
          <w:i w:val="false"/>
          <w:color w:val="000000"/>
          <w:sz w:val="28"/>
        </w:rPr>
        <w:t>
      "6-1. 2019 жылға арналған Новоильинов ауылдық округінің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ағымдағы нысаналы трансферттер түсімінің көзделгені ескерілсін.";</w:t>
      </w:r>
    </w:p>
    <w:bookmarkEnd w:id="49"/>
    <w:bookmarkStart w:name="z54"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50"/>
    <w:bookmarkStart w:name="z55" w:id="51"/>
    <w:p>
      <w:pPr>
        <w:spacing w:after="0"/>
        <w:ind w:left="0"/>
        <w:jc w:val="both"/>
      </w:pPr>
      <w:r>
        <w:rPr>
          <w:rFonts w:ascii="Times New Roman"/>
          <w:b w:val="false"/>
          <w:i w:val="false"/>
          <w:color w:val="000000"/>
          <w:sz w:val="28"/>
        </w:rPr>
        <w:t xml:space="preserve">
      "7. Әйет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51"/>
    <w:bookmarkStart w:name="z56" w:id="52"/>
    <w:p>
      <w:pPr>
        <w:spacing w:after="0"/>
        <w:ind w:left="0"/>
        <w:jc w:val="both"/>
      </w:pPr>
      <w:r>
        <w:rPr>
          <w:rFonts w:ascii="Times New Roman"/>
          <w:b w:val="false"/>
          <w:i w:val="false"/>
          <w:color w:val="000000"/>
          <w:sz w:val="28"/>
        </w:rPr>
        <w:t>
      1) кірістер – 190409,0 мың теңге, оның iшiнде:</w:t>
      </w:r>
    </w:p>
    <w:bookmarkEnd w:id="52"/>
    <w:bookmarkStart w:name="z57" w:id="53"/>
    <w:p>
      <w:pPr>
        <w:spacing w:after="0"/>
        <w:ind w:left="0"/>
        <w:jc w:val="both"/>
      </w:pPr>
      <w:r>
        <w:rPr>
          <w:rFonts w:ascii="Times New Roman"/>
          <w:b w:val="false"/>
          <w:i w:val="false"/>
          <w:color w:val="000000"/>
          <w:sz w:val="28"/>
        </w:rPr>
        <w:t>
      салықтық түсімдер бойынша – 29272,0 мың теңге;</w:t>
      </w:r>
    </w:p>
    <w:bookmarkEnd w:id="53"/>
    <w:bookmarkStart w:name="z58" w:id="54"/>
    <w:p>
      <w:pPr>
        <w:spacing w:after="0"/>
        <w:ind w:left="0"/>
        <w:jc w:val="both"/>
      </w:pPr>
      <w:r>
        <w:rPr>
          <w:rFonts w:ascii="Times New Roman"/>
          <w:b w:val="false"/>
          <w:i w:val="false"/>
          <w:color w:val="000000"/>
          <w:sz w:val="28"/>
        </w:rPr>
        <w:t>
      салықтық емес түсімдер бойынша – 68,0 мың теңге;</w:t>
      </w:r>
    </w:p>
    <w:bookmarkEnd w:id="54"/>
    <w:bookmarkStart w:name="z59" w:id="55"/>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55"/>
    <w:bookmarkStart w:name="z60" w:id="56"/>
    <w:p>
      <w:pPr>
        <w:spacing w:after="0"/>
        <w:ind w:left="0"/>
        <w:jc w:val="both"/>
      </w:pPr>
      <w:r>
        <w:rPr>
          <w:rFonts w:ascii="Times New Roman"/>
          <w:b w:val="false"/>
          <w:i w:val="false"/>
          <w:color w:val="000000"/>
          <w:sz w:val="28"/>
        </w:rPr>
        <w:t>
      трансферттер түсімдері бойынша – 161069,0 мың теңге;</w:t>
      </w:r>
    </w:p>
    <w:bookmarkEnd w:id="56"/>
    <w:bookmarkStart w:name="z61" w:id="57"/>
    <w:p>
      <w:pPr>
        <w:spacing w:after="0"/>
        <w:ind w:left="0"/>
        <w:jc w:val="both"/>
      </w:pPr>
      <w:r>
        <w:rPr>
          <w:rFonts w:ascii="Times New Roman"/>
          <w:b w:val="false"/>
          <w:i w:val="false"/>
          <w:color w:val="000000"/>
          <w:sz w:val="28"/>
        </w:rPr>
        <w:t>
      2) шығындар – 193433,3 мың теңге;</w:t>
      </w:r>
    </w:p>
    <w:bookmarkEnd w:id="57"/>
    <w:bookmarkStart w:name="z62" w:id="58"/>
    <w:p>
      <w:pPr>
        <w:spacing w:after="0"/>
        <w:ind w:left="0"/>
        <w:jc w:val="both"/>
      </w:pPr>
      <w:r>
        <w:rPr>
          <w:rFonts w:ascii="Times New Roman"/>
          <w:b w:val="false"/>
          <w:i w:val="false"/>
          <w:color w:val="000000"/>
          <w:sz w:val="28"/>
        </w:rPr>
        <w:t>
      3) таза бюджеттiк кредиттеу – 0,0 мың теңге, оның iшiнде:</w:t>
      </w:r>
    </w:p>
    <w:bookmarkEnd w:id="58"/>
    <w:bookmarkStart w:name="z63" w:id="59"/>
    <w:p>
      <w:pPr>
        <w:spacing w:after="0"/>
        <w:ind w:left="0"/>
        <w:jc w:val="both"/>
      </w:pPr>
      <w:r>
        <w:rPr>
          <w:rFonts w:ascii="Times New Roman"/>
          <w:b w:val="false"/>
          <w:i w:val="false"/>
          <w:color w:val="000000"/>
          <w:sz w:val="28"/>
        </w:rPr>
        <w:t>
      бюджеттiк кредиттер – 0,0 мың теңге;</w:t>
      </w:r>
    </w:p>
    <w:bookmarkEnd w:id="59"/>
    <w:bookmarkStart w:name="z64" w:id="60"/>
    <w:p>
      <w:pPr>
        <w:spacing w:after="0"/>
        <w:ind w:left="0"/>
        <w:jc w:val="both"/>
      </w:pPr>
      <w:r>
        <w:rPr>
          <w:rFonts w:ascii="Times New Roman"/>
          <w:b w:val="false"/>
          <w:i w:val="false"/>
          <w:color w:val="000000"/>
          <w:sz w:val="28"/>
        </w:rPr>
        <w:t>
      бюджеттiк кредиттердi өтеу – 0,0 мың теңге;</w:t>
      </w:r>
    </w:p>
    <w:bookmarkEnd w:id="60"/>
    <w:bookmarkStart w:name="z65" w:id="6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1"/>
    <w:bookmarkStart w:name="z66" w:id="62"/>
    <w:p>
      <w:pPr>
        <w:spacing w:after="0"/>
        <w:ind w:left="0"/>
        <w:jc w:val="both"/>
      </w:pPr>
      <w:r>
        <w:rPr>
          <w:rFonts w:ascii="Times New Roman"/>
          <w:b w:val="false"/>
          <w:i w:val="false"/>
          <w:color w:val="000000"/>
          <w:sz w:val="28"/>
        </w:rPr>
        <w:t>
      5) бюджет тапшылығы (профициті) – -3024,3 мың теңге;</w:t>
      </w:r>
    </w:p>
    <w:bookmarkEnd w:id="62"/>
    <w:bookmarkStart w:name="z67" w:id="63"/>
    <w:p>
      <w:pPr>
        <w:spacing w:after="0"/>
        <w:ind w:left="0"/>
        <w:jc w:val="both"/>
      </w:pPr>
      <w:r>
        <w:rPr>
          <w:rFonts w:ascii="Times New Roman"/>
          <w:b w:val="false"/>
          <w:i w:val="false"/>
          <w:color w:val="000000"/>
          <w:sz w:val="28"/>
        </w:rPr>
        <w:t>
      6) бюджет тапшылығын қаржыландыру (профицитін пайдалану) – 3024,3 мың теңге.";</w:t>
      </w:r>
    </w:p>
    <w:bookmarkEnd w:id="63"/>
    <w:bookmarkStart w:name="z68"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12-қосымшаларында</w:t>
      </w:r>
      <w:r>
        <w:rPr>
          <w:rFonts w:ascii="Times New Roman"/>
          <w:b w:val="false"/>
          <w:i w:val="false"/>
          <w:color w:val="000000"/>
          <w:sz w:val="28"/>
        </w:rPr>
        <w:t xml:space="preserve"> "Таран ауылдық округі" сөз тіркесі "Әйет ауылдық округі" сөз тіркесімен ауыстырылсын;</w:t>
      </w:r>
    </w:p>
    <w:bookmarkEnd w:id="64"/>
    <w:bookmarkStart w:name="z69" w:id="6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10-тармағында</w:t>
      </w:r>
      <w:r>
        <w:rPr>
          <w:rFonts w:ascii="Times New Roman"/>
          <w:b w:val="false"/>
          <w:i w:val="false"/>
          <w:color w:val="000000"/>
          <w:sz w:val="28"/>
        </w:rPr>
        <w:t xml:space="preserve"> "Таран ауылында" сөз тіркесі "Әйет ауылында" сөз тіркесімен ауыстырылсын;</w:t>
      </w:r>
    </w:p>
    <w:bookmarkEnd w:id="65"/>
    <w:bookmarkStart w:name="z70" w:id="6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10-1-тармағымен</w:t>
      </w:r>
      <w:r>
        <w:rPr>
          <w:rFonts w:ascii="Times New Roman"/>
          <w:b w:val="false"/>
          <w:i w:val="false"/>
          <w:color w:val="000000"/>
          <w:sz w:val="28"/>
        </w:rPr>
        <w:t xml:space="preserve"> толықтырылсын:</w:t>
      </w:r>
    </w:p>
    <w:bookmarkEnd w:id="66"/>
    <w:bookmarkStart w:name="z71" w:id="67"/>
    <w:p>
      <w:pPr>
        <w:spacing w:after="0"/>
        <w:ind w:left="0"/>
        <w:jc w:val="both"/>
      </w:pPr>
      <w:r>
        <w:rPr>
          <w:rFonts w:ascii="Times New Roman"/>
          <w:b w:val="false"/>
          <w:i w:val="false"/>
          <w:color w:val="000000"/>
          <w:sz w:val="28"/>
        </w:rPr>
        <w:t>
      "10-1. 2019 жылға арналған Әйет ауылдық округінің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ағымдағы нысаналы трансферттер түсімінің көзделгені ескерілсін.";</w:t>
      </w:r>
    </w:p>
    <w:bookmarkEnd w:id="67"/>
    <w:bookmarkStart w:name="z72" w:id="6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68"/>
    <w:bookmarkStart w:name="z73" w:id="69"/>
    <w:p>
      <w:pPr>
        <w:spacing w:after="0"/>
        <w:ind w:left="0"/>
        <w:jc w:val="both"/>
      </w:pPr>
      <w:r>
        <w:rPr>
          <w:rFonts w:ascii="Times New Roman"/>
          <w:b w:val="false"/>
          <w:i w:val="false"/>
          <w:color w:val="000000"/>
          <w:sz w:val="28"/>
        </w:rPr>
        <w:t xml:space="preserve">
      "11. Тобыл кентінің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69"/>
    <w:bookmarkStart w:name="z74" w:id="70"/>
    <w:p>
      <w:pPr>
        <w:spacing w:after="0"/>
        <w:ind w:left="0"/>
        <w:jc w:val="both"/>
      </w:pPr>
      <w:r>
        <w:rPr>
          <w:rFonts w:ascii="Times New Roman"/>
          <w:b w:val="false"/>
          <w:i w:val="false"/>
          <w:color w:val="000000"/>
          <w:sz w:val="28"/>
        </w:rPr>
        <w:t>
      1) кірістер – 118513,6 мың теңге, оның ішінде:</w:t>
      </w:r>
    </w:p>
    <w:bookmarkEnd w:id="70"/>
    <w:bookmarkStart w:name="z75" w:id="71"/>
    <w:p>
      <w:pPr>
        <w:spacing w:after="0"/>
        <w:ind w:left="0"/>
        <w:jc w:val="both"/>
      </w:pPr>
      <w:r>
        <w:rPr>
          <w:rFonts w:ascii="Times New Roman"/>
          <w:b w:val="false"/>
          <w:i w:val="false"/>
          <w:color w:val="000000"/>
          <w:sz w:val="28"/>
        </w:rPr>
        <w:t>
      салықтық түсімдер бойынша – 30318,0 мың теңге;</w:t>
      </w:r>
    </w:p>
    <w:bookmarkEnd w:id="71"/>
    <w:bookmarkStart w:name="z76" w:id="72"/>
    <w:p>
      <w:pPr>
        <w:spacing w:after="0"/>
        <w:ind w:left="0"/>
        <w:jc w:val="both"/>
      </w:pPr>
      <w:r>
        <w:rPr>
          <w:rFonts w:ascii="Times New Roman"/>
          <w:b w:val="false"/>
          <w:i w:val="false"/>
          <w:color w:val="000000"/>
          <w:sz w:val="28"/>
        </w:rPr>
        <w:t>
      салықтық емес түсімдер бойынша – 85,0 мың теңге;</w:t>
      </w:r>
    </w:p>
    <w:bookmarkEnd w:id="72"/>
    <w:bookmarkStart w:name="z77" w:id="73"/>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73"/>
    <w:bookmarkStart w:name="z78" w:id="74"/>
    <w:p>
      <w:pPr>
        <w:spacing w:after="0"/>
        <w:ind w:left="0"/>
        <w:jc w:val="both"/>
      </w:pPr>
      <w:r>
        <w:rPr>
          <w:rFonts w:ascii="Times New Roman"/>
          <w:b w:val="false"/>
          <w:i w:val="false"/>
          <w:color w:val="000000"/>
          <w:sz w:val="28"/>
        </w:rPr>
        <w:t>
      трансферттер түсімдері бойынша – 88110,6 мың теңге;</w:t>
      </w:r>
    </w:p>
    <w:bookmarkEnd w:id="74"/>
    <w:bookmarkStart w:name="z79" w:id="75"/>
    <w:p>
      <w:pPr>
        <w:spacing w:after="0"/>
        <w:ind w:left="0"/>
        <w:jc w:val="both"/>
      </w:pPr>
      <w:r>
        <w:rPr>
          <w:rFonts w:ascii="Times New Roman"/>
          <w:b w:val="false"/>
          <w:i w:val="false"/>
          <w:color w:val="000000"/>
          <w:sz w:val="28"/>
        </w:rPr>
        <w:t>
      2) шығындар – 118840,5 мың теңге;</w:t>
      </w:r>
    </w:p>
    <w:bookmarkEnd w:id="75"/>
    <w:bookmarkStart w:name="z80" w:id="76"/>
    <w:p>
      <w:pPr>
        <w:spacing w:after="0"/>
        <w:ind w:left="0"/>
        <w:jc w:val="both"/>
      </w:pPr>
      <w:r>
        <w:rPr>
          <w:rFonts w:ascii="Times New Roman"/>
          <w:b w:val="false"/>
          <w:i w:val="false"/>
          <w:color w:val="000000"/>
          <w:sz w:val="28"/>
        </w:rPr>
        <w:t>
      3) таза бюджеттiк кредиттеу – 0,0 мың теңге, оның iшiнде:</w:t>
      </w:r>
    </w:p>
    <w:bookmarkEnd w:id="76"/>
    <w:bookmarkStart w:name="z81" w:id="77"/>
    <w:p>
      <w:pPr>
        <w:spacing w:after="0"/>
        <w:ind w:left="0"/>
        <w:jc w:val="both"/>
      </w:pPr>
      <w:r>
        <w:rPr>
          <w:rFonts w:ascii="Times New Roman"/>
          <w:b w:val="false"/>
          <w:i w:val="false"/>
          <w:color w:val="000000"/>
          <w:sz w:val="28"/>
        </w:rPr>
        <w:t>
      бюджеттiк кредиттер – 0,0 мың теңге;</w:t>
      </w:r>
    </w:p>
    <w:bookmarkEnd w:id="77"/>
    <w:bookmarkStart w:name="z82" w:id="78"/>
    <w:p>
      <w:pPr>
        <w:spacing w:after="0"/>
        <w:ind w:left="0"/>
        <w:jc w:val="both"/>
      </w:pPr>
      <w:r>
        <w:rPr>
          <w:rFonts w:ascii="Times New Roman"/>
          <w:b w:val="false"/>
          <w:i w:val="false"/>
          <w:color w:val="000000"/>
          <w:sz w:val="28"/>
        </w:rPr>
        <w:t>
      бюджеттiк кредиттердi өтеу – 0,0 мың теңге;</w:t>
      </w:r>
    </w:p>
    <w:bookmarkEnd w:id="78"/>
    <w:bookmarkStart w:name="z83" w:id="7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9"/>
    <w:bookmarkStart w:name="z84" w:id="80"/>
    <w:p>
      <w:pPr>
        <w:spacing w:after="0"/>
        <w:ind w:left="0"/>
        <w:jc w:val="both"/>
      </w:pPr>
      <w:r>
        <w:rPr>
          <w:rFonts w:ascii="Times New Roman"/>
          <w:b w:val="false"/>
          <w:i w:val="false"/>
          <w:color w:val="000000"/>
          <w:sz w:val="28"/>
        </w:rPr>
        <w:t>
      5) бюджет тапшылығы (профициті) – -326,9 мың теңге;</w:t>
      </w:r>
    </w:p>
    <w:bookmarkEnd w:id="80"/>
    <w:bookmarkStart w:name="z85" w:id="81"/>
    <w:p>
      <w:pPr>
        <w:spacing w:after="0"/>
        <w:ind w:left="0"/>
        <w:jc w:val="both"/>
      </w:pPr>
      <w:r>
        <w:rPr>
          <w:rFonts w:ascii="Times New Roman"/>
          <w:b w:val="false"/>
          <w:i w:val="false"/>
          <w:color w:val="000000"/>
          <w:sz w:val="28"/>
        </w:rPr>
        <w:t>
      6) бюджет тапшылығын қаржыландыру (профицитін пайдалану) – 326,9 мың теңге.";</w:t>
      </w:r>
    </w:p>
    <w:bookmarkEnd w:id="81"/>
    <w:bookmarkStart w:name="z86" w:id="8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82"/>
    <w:bookmarkStart w:name="z87" w:id="83"/>
    <w:p>
      <w:pPr>
        <w:spacing w:after="0"/>
        <w:ind w:left="0"/>
        <w:jc w:val="both"/>
      </w:pPr>
      <w:r>
        <w:rPr>
          <w:rFonts w:ascii="Times New Roman"/>
          <w:b w:val="false"/>
          <w:i w:val="false"/>
          <w:color w:val="000000"/>
          <w:sz w:val="28"/>
        </w:rPr>
        <w:t>
      "13. 2019 жылға арналған Тобыл кентінің бюджетінде аудандық бюджеттен ағымдағы нысаналы трансферттер түсімі көзделгені ескерілсін, оның ішінде:</w:t>
      </w:r>
    </w:p>
    <w:bookmarkEnd w:id="83"/>
    <w:bookmarkStart w:name="z88" w:id="84"/>
    <w:p>
      <w:pPr>
        <w:spacing w:after="0"/>
        <w:ind w:left="0"/>
        <w:jc w:val="both"/>
      </w:pPr>
      <w:r>
        <w:rPr>
          <w:rFonts w:ascii="Times New Roman"/>
          <w:b w:val="false"/>
          <w:i w:val="false"/>
          <w:color w:val="000000"/>
          <w:sz w:val="28"/>
        </w:rPr>
        <w:t>
      1) Тобыл кентінде көшелерді жарықтандыруды ауыстыруға;</w:t>
      </w:r>
    </w:p>
    <w:bookmarkEnd w:id="84"/>
    <w:bookmarkStart w:name="z89" w:id="85"/>
    <w:p>
      <w:pPr>
        <w:spacing w:after="0"/>
        <w:ind w:left="0"/>
        <w:jc w:val="both"/>
      </w:pPr>
      <w:r>
        <w:rPr>
          <w:rFonts w:ascii="Times New Roman"/>
          <w:b w:val="false"/>
          <w:i w:val="false"/>
          <w:color w:val="000000"/>
          <w:sz w:val="28"/>
        </w:rPr>
        <w:t>
      2) "Балдәурен" бала бақшасы ғимаратының жылыту жүйесін ағымдағы жөндеу.";</w:t>
      </w:r>
    </w:p>
    <w:bookmarkEnd w:id="85"/>
    <w:bookmarkStart w:name="z90" w:id="8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13-1-тармағымен</w:t>
      </w:r>
      <w:r>
        <w:rPr>
          <w:rFonts w:ascii="Times New Roman"/>
          <w:b w:val="false"/>
          <w:i w:val="false"/>
          <w:color w:val="000000"/>
          <w:sz w:val="28"/>
        </w:rPr>
        <w:t xml:space="preserve"> толықтырылсын:</w:t>
      </w:r>
    </w:p>
    <w:bookmarkEnd w:id="86"/>
    <w:bookmarkStart w:name="z91" w:id="87"/>
    <w:p>
      <w:pPr>
        <w:spacing w:after="0"/>
        <w:ind w:left="0"/>
        <w:jc w:val="both"/>
      </w:pPr>
      <w:r>
        <w:rPr>
          <w:rFonts w:ascii="Times New Roman"/>
          <w:b w:val="false"/>
          <w:i w:val="false"/>
          <w:color w:val="000000"/>
          <w:sz w:val="28"/>
        </w:rPr>
        <w:t>
      "13-1. 2019 жылға арналған Тобыл кентінің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ағымдағы нысаналы трансферттер түсімінің көзделгені ескерілсін.";</w:t>
      </w:r>
    </w:p>
    <w:bookmarkEnd w:id="87"/>
    <w:bookmarkStart w:name="z92" w:id="88"/>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13-2-тармағымен</w:t>
      </w:r>
      <w:r>
        <w:rPr>
          <w:rFonts w:ascii="Times New Roman"/>
          <w:b w:val="false"/>
          <w:i w:val="false"/>
          <w:color w:val="000000"/>
          <w:sz w:val="28"/>
        </w:rPr>
        <w:t xml:space="preserve"> толықтырылсын:</w:t>
      </w:r>
    </w:p>
    <w:bookmarkEnd w:id="88"/>
    <w:bookmarkStart w:name="z93" w:id="89"/>
    <w:p>
      <w:pPr>
        <w:spacing w:after="0"/>
        <w:ind w:left="0"/>
        <w:jc w:val="both"/>
      </w:pPr>
      <w:r>
        <w:rPr>
          <w:rFonts w:ascii="Times New Roman"/>
          <w:b w:val="false"/>
          <w:i w:val="false"/>
          <w:color w:val="000000"/>
          <w:sz w:val="28"/>
        </w:rPr>
        <w:t>
      "13-2. 2019 жылға арналған Тобыл кентінің бюджетінде 0,2 мың теңге сомасында нысаналы трансферттердің қайтарылуы, оның ішінде аудандық бюджеттен бөлінген трансферттер 0,2 мың теңге сомасында қайтарылғаны ескерілсін.";</w:t>
      </w:r>
    </w:p>
    <w:bookmarkEnd w:id="89"/>
    <w:bookmarkStart w:name="z94" w:id="9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90"/>
    <w:bookmarkStart w:name="z95" w:id="91"/>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сәуірдегі</w:t>
            </w:r>
            <w:r>
              <w:br/>
            </w:r>
            <w:r>
              <w:rPr>
                <w:rFonts w:ascii="Times New Roman"/>
                <w:b w:val="false"/>
                <w:i w:val="false"/>
                <w:color w:val="000000"/>
                <w:sz w:val="20"/>
              </w:rPr>
              <w:t>№ 268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 1-қосымша</w:t>
            </w:r>
          </w:p>
        </w:tc>
      </w:tr>
    </w:tbl>
    <w:bookmarkStart w:name="z98" w:id="92"/>
    <w:p>
      <w:pPr>
        <w:spacing w:after="0"/>
        <w:ind w:left="0"/>
        <w:jc w:val="left"/>
      </w:pPr>
      <w:r>
        <w:rPr>
          <w:rFonts w:ascii="Times New Roman"/>
          <w:b/>
          <w:i w:val="false"/>
          <w:color w:val="000000"/>
        </w:rPr>
        <w:t xml:space="preserve"> 2019 жылға арналған Асенкритов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сәуірдегі</w:t>
            </w:r>
            <w:r>
              <w:br/>
            </w:r>
            <w:r>
              <w:rPr>
                <w:rFonts w:ascii="Times New Roman"/>
                <w:b w:val="false"/>
                <w:i w:val="false"/>
                <w:color w:val="000000"/>
                <w:sz w:val="20"/>
              </w:rPr>
              <w:t>№ 268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 4-қосымша</w:t>
            </w:r>
          </w:p>
        </w:tc>
      </w:tr>
    </w:tbl>
    <w:bookmarkStart w:name="z101" w:id="93"/>
    <w:p>
      <w:pPr>
        <w:spacing w:after="0"/>
        <w:ind w:left="0"/>
        <w:jc w:val="left"/>
      </w:pPr>
      <w:r>
        <w:rPr>
          <w:rFonts w:ascii="Times New Roman"/>
          <w:b/>
          <w:i w:val="false"/>
          <w:color w:val="000000"/>
        </w:rPr>
        <w:t xml:space="preserve"> 2019 жылға арналған Майский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сәуірдегі</w:t>
            </w:r>
            <w:r>
              <w:br/>
            </w:r>
            <w:r>
              <w:rPr>
                <w:rFonts w:ascii="Times New Roman"/>
                <w:b w:val="false"/>
                <w:i w:val="false"/>
                <w:color w:val="000000"/>
                <w:sz w:val="20"/>
              </w:rPr>
              <w:t>№ 268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 7-қосымша</w:t>
            </w:r>
          </w:p>
        </w:tc>
      </w:tr>
    </w:tbl>
    <w:bookmarkStart w:name="z104" w:id="94"/>
    <w:p>
      <w:pPr>
        <w:spacing w:after="0"/>
        <w:ind w:left="0"/>
        <w:jc w:val="left"/>
      </w:pPr>
      <w:r>
        <w:rPr>
          <w:rFonts w:ascii="Times New Roman"/>
          <w:b/>
          <w:i w:val="false"/>
          <w:color w:val="000000"/>
        </w:rPr>
        <w:t xml:space="preserve"> 2019 жылға арналған Новоильинов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сәуірдегі</w:t>
            </w:r>
            <w:r>
              <w:br/>
            </w:r>
            <w:r>
              <w:rPr>
                <w:rFonts w:ascii="Times New Roman"/>
                <w:b w:val="false"/>
                <w:i w:val="false"/>
                <w:color w:val="000000"/>
                <w:sz w:val="20"/>
              </w:rPr>
              <w:t>№ 268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 10-қосымша</w:t>
            </w:r>
          </w:p>
        </w:tc>
      </w:tr>
    </w:tbl>
    <w:bookmarkStart w:name="z107" w:id="95"/>
    <w:p>
      <w:pPr>
        <w:spacing w:after="0"/>
        <w:ind w:left="0"/>
        <w:jc w:val="left"/>
      </w:pPr>
      <w:r>
        <w:rPr>
          <w:rFonts w:ascii="Times New Roman"/>
          <w:b/>
          <w:i w:val="false"/>
          <w:color w:val="000000"/>
        </w:rPr>
        <w:t xml:space="preserve"> 2019 жылға арналған Әйет ауылдық округінің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сәуірдегі</w:t>
            </w:r>
            <w:r>
              <w:br/>
            </w:r>
            <w:r>
              <w:rPr>
                <w:rFonts w:ascii="Times New Roman"/>
                <w:b w:val="false"/>
                <w:i w:val="false"/>
                <w:color w:val="000000"/>
                <w:sz w:val="20"/>
              </w:rPr>
              <w:t>№ 268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 13-қосымша</w:t>
            </w:r>
          </w:p>
        </w:tc>
      </w:tr>
    </w:tbl>
    <w:bookmarkStart w:name="z110" w:id="96"/>
    <w:p>
      <w:pPr>
        <w:spacing w:after="0"/>
        <w:ind w:left="0"/>
        <w:jc w:val="left"/>
      </w:pPr>
      <w:r>
        <w:rPr>
          <w:rFonts w:ascii="Times New Roman"/>
          <w:b/>
          <w:i w:val="false"/>
          <w:color w:val="000000"/>
        </w:rPr>
        <w:t xml:space="preserve"> 2019 жылға арналған Тобыл кентінің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