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9a5d" w14:textId="3f69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20 наурыздағы № 263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2019 жылғы 7 ақпандағы № 251 шешімі. Қостанай облысының Әділет департаментінде 2019 жылғы 8 ақпанда № 8252 болып тіркелді. Күші жойылды - Қостанай облысы Бейімбет Майлин ауданы мәслихатының 2024 жылғы 28 наурыздағы № 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Бейімбет Майлин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</w:t>
      </w:r>
      <w:r>
        <w:rPr>
          <w:rFonts w:ascii="Times New Roman"/>
          <w:b w:val="false"/>
          <w:i/>
          <w:color w:val="000000"/>
          <w:sz w:val="28"/>
        </w:rPr>
        <w:t>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сәуірде "Маяк" газетінде жарияланған, Нормативтік құқықтық актілердің мемлекеттік тіркеу тізілімінде № 5510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"Таран ауданы әкімдігінің жұмыспен қамту және әлеуметтік бағдарламалар бөлімі" мемлекеттік мекемесі (бұдан әрі - уәкілетті орган) тоқсанына бір рет көрсетеді.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- көрсетілетін қызметті алушы) (не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– Мемлекеттік корпорация) немесе www.egov.kz "электрондық үкіметтің" веб-порталы арқылы (бұдан әрі - портал) балама негізде өтініш береді және "Тұрғын-үй – 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бұйрығымен бекітілген "Тұрғын үй көмегін тағайындау"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