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070dc" w14:textId="7c070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Сарыкөл ауданы Тимирязев ауылының аумағында шектеу іс–шараларын белгілеу туралы</w:t>
      </w:r>
    </w:p>
    <w:p>
      <w:pPr>
        <w:spacing w:after="0"/>
        <w:ind w:left="0"/>
        <w:jc w:val="both"/>
      </w:pPr>
      <w:r>
        <w:rPr>
          <w:rFonts w:ascii="Times New Roman"/>
          <w:b w:val="false"/>
          <w:i w:val="false"/>
          <w:color w:val="000000"/>
          <w:sz w:val="28"/>
        </w:rPr>
        <w:t>Қостанай облысы Сарыкөл ауданы Тимирязев ауылы әкімінің 2019 жылғы 29 сәуірдегі № 1 шешімі. Қостанай облысының Әділет департаментінде 2019 жылғы 29 сәуірде № 8378 болып тіркелді. Күші жойылды - Қостанай облысы Сарыкөл ауданы Тимирязев ауылы әкімінің 2019 жылғы 6 қарашадағы № 2-р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Сарыкөл ауданы Тимирязев ауылы әкімінің 06.11.2019 </w:t>
      </w:r>
      <w:r>
        <w:rPr>
          <w:rFonts w:ascii="Times New Roman"/>
          <w:b w:val="false"/>
          <w:i w:val="false"/>
          <w:color w:val="ff0000"/>
          <w:sz w:val="28"/>
        </w:rPr>
        <w:t>№ 2-р</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Сарыкөл ауданы аумақтық инспекциясының бас мемлекеттік ветеринариялық-санитариялық инспекторының 2019 жылғы 26 ақпандағы № 01-20/47 ұсынысы негізінде Сарыкөл ауданы Тимирязев ауылының әкімі ШЕШІМ ҚАБЫЛДАДЫ:</w:t>
      </w:r>
    </w:p>
    <w:bookmarkStart w:name="z5" w:id="1"/>
    <w:p>
      <w:pPr>
        <w:spacing w:after="0"/>
        <w:ind w:left="0"/>
        <w:jc w:val="both"/>
      </w:pPr>
      <w:r>
        <w:rPr>
          <w:rFonts w:ascii="Times New Roman"/>
          <w:b w:val="false"/>
          <w:i w:val="false"/>
          <w:color w:val="000000"/>
          <w:sz w:val="28"/>
        </w:rPr>
        <w:t>
      1. Қостанай облысы Сарыкөл ауданы Тимирязев ауылы аумағында ірі қара малдың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комитетiнiң Сарыкөл аудандық аумақтық инспекциясы" мемлекеттік мекемесіне (келісім бойынша), "Қазақстан Республикасы Денсаулық сақтау министрлігі қоғамдық денсаулық сақтау комитетінің Қостанай облысы қоғамдық денсаулық сақтау департаментінің Сарыкөл аудандық қоғамдық денсаулық сақтау басқармасы" республикалық мемлекеттік мекемесіне (келісім бойынша), "Сарыкөл ауданы әкімдігінің ветеринария бөлімі" мемлекеттік мекемесіне (келісім бойынша) анықталған эпизоотиялық ошақта ветеринариялық-санитариялық қолайлы жағдайға қол жеткізуге қажетті ветеринариялық-санитариялық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"Cарыкөл ауданының Тимирязев ауылы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шешімді ресми жарияланғанынан кейін Сарыкөл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еңгізіледі және 2019 жылғы 26 ақпаннан бастап туындаған қатынастарға таратылады.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Тимирязев ауылының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Тайпакова</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w:t>
      </w:r>
    </w:p>
    <w:bookmarkEnd w:id="10"/>
    <w:bookmarkStart w:name="z16" w:id="11"/>
    <w:p>
      <w:pPr>
        <w:spacing w:after="0"/>
        <w:ind w:left="0"/>
        <w:jc w:val="both"/>
      </w:pPr>
      <w:r>
        <w:rPr>
          <w:rFonts w:ascii="Times New Roman"/>
          <w:b w:val="false"/>
          <w:i w:val="false"/>
          <w:color w:val="000000"/>
          <w:sz w:val="28"/>
        </w:rPr>
        <w:t>
      Денсаулық сақтау</w:t>
      </w:r>
    </w:p>
    <w:bookmarkEnd w:id="11"/>
    <w:bookmarkStart w:name="z17" w:id="12"/>
    <w:p>
      <w:pPr>
        <w:spacing w:after="0"/>
        <w:ind w:left="0"/>
        <w:jc w:val="both"/>
      </w:pPr>
      <w:r>
        <w:rPr>
          <w:rFonts w:ascii="Times New Roman"/>
          <w:b w:val="false"/>
          <w:i w:val="false"/>
          <w:color w:val="000000"/>
          <w:sz w:val="28"/>
        </w:rPr>
        <w:t>
      министрлігі қоғамдық</w:t>
      </w:r>
    </w:p>
    <w:bookmarkEnd w:id="12"/>
    <w:bookmarkStart w:name="z18" w:id="13"/>
    <w:p>
      <w:pPr>
        <w:spacing w:after="0"/>
        <w:ind w:left="0"/>
        <w:jc w:val="both"/>
      </w:pPr>
      <w:r>
        <w:rPr>
          <w:rFonts w:ascii="Times New Roman"/>
          <w:b w:val="false"/>
          <w:i w:val="false"/>
          <w:color w:val="000000"/>
          <w:sz w:val="28"/>
        </w:rPr>
        <w:t>
      денсаулық сақтау комитетінің</w:t>
      </w:r>
    </w:p>
    <w:bookmarkEnd w:id="13"/>
    <w:bookmarkStart w:name="z19" w:id="14"/>
    <w:p>
      <w:pPr>
        <w:spacing w:after="0"/>
        <w:ind w:left="0"/>
        <w:jc w:val="both"/>
      </w:pPr>
      <w:r>
        <w:rPr>
          <w:rFonts w:ascii="Times New Roman"/>
          <w:b w:val="false"/>
          <w:i w:val="false"/>
          <w:color w:val="000000"/>
          <w:sz w:val="28"/>
        </w:rPr>
        <w:t>
      Қостанай облысы қоғамдық</w:t>
      </w:r>
    </w:p>
    <w:bookmarkEnd w:id="14"/>
    <w:bookmarkStart w:name="z20" w:id="15"/>
    <w:p>
      <w:pPr>
        <w:spacing w:after="0"/>
        <w:ind w:left="0"/>
        <w:jc w:val="both"/>
      </w:pPr>
      <w:r>
        <w:rPr>
          <w:rFonts w:ascii="Times New Roman"/>
          <w:b w:val="false"/>
          <w:i w:val="false"/>
          <w:color w:val="000000"/>
          <w:sz w:val="28"/>
        </w:rPr>
        <w:t>
      денсаулық сақтау</w:t>
      </w:r>
    </w:p>
    <w:bookmarkEnd w:id="15"/>
    <w:bookmarkStart w:name="z21" w:id="16"/>
    <w:p>
      <w:pPr>
        <w:spacing w:after="0"/>
        <w:ind w:left="0"/>
        <w:jc w:val="both"/>
      </w:pPr>
      <w:r>
        <w:rPr>
          <w:rFonts w:ascii="Times New Roman"/>
          <w:b w:val="false"/>
          <w:i w:val="false"/>
          <w:color w:val="000000"/>
          <w:sz w:val="28"/>
        </w:rPr>
        <w:t>
      департаментінің Сарыкөл</w:t>
      </w:r>
    </w:p>
    <w:bookmarkEnd w:id="16"/>
    <w:bookmarkStart w:name="z22" w:id="17"/>
    <w:p>
      <w:pPr>
        <w:spacing w:after="0"/>
        <w:ind w:left="0"/>
        <w:jc w:val="both"/>
      </w:pPr>
      <w:r>
        <w:rPr>
          <w:rFonts w:ascii="Times New Roman"/>
          <w:b w:val="false"/>
          <w:i w:val="false"/>
          <w:color w:val="000000"/>
          <w:sz w:val="28"/>
        </w:rPr>
        <w:t>
      аудандық қоғамдық</w:t>
      </w:r>
    </w:p>
    <w:bookmarkEnd w:id="17"/>
    <w:bookmarkStart w:name="z23" w:id="18"/>
    <w:p>
      <w:pPr>
        <w:spacing w:after="0"/>
        <w:ind w:left="0"/>
        <w:jc w:val="both"/>
      </w:pPr>
      <w:r>
        <w:rPr>
          <w:rFonts w:ascii="Times New Roman"/>
          <w:b w:val="false"/>
          <w:i w:val="false"/>
          <w:color w:val="000000"/>
          <w:sz w:val="28"/>
        </w:rPr>
        <w:t>
      денсаулық сақтау басқармасы"</w:t>
      </w:r>
    </w:p>
    <w:bookmarkEnd w:id="18"/>
    <w:bookmarkStart w:name="z24" w:id="19"/>
    <w:p>
      <w:pPr>
        <w:spacing w:after="0"/>
        <w:ind w:left="0"/>
        <w:jc w:val="both"/>
      </w:pPr>
      <w:r>
        <w:rPr>
          <w:rFonts w:ascii="Times New Roman"/>
          <w:b w:val="false"/>
          <w:i w:val="false"/>
          <w:color w:val="000000"/>
          <w:sz w:val="28"/>
        </w:rPr>
        <w:t>
      республикалық мемлекеттік</w:t>
      </w:r>
    </w:p>
    <w:bookmarkEnd w:id="19"/>
    <w:bookmarkStart w:name="z25" w:id="20"/>
    <w:p>
      <w:pPr>
        <w:spacing w:after="0"/>
        <w:ind w:left="0"/>
        <w:jc w:val="both"/>
      </w:pPr>
      <w:r>
        <w:rPr>
          <w:rFonts w:ascii="Times New Roman"/>
          <w:b w:val="false"/>
          <w:i w:val="false"/>
          <w:color w:val="000000"/>
          <w:sz w:val="28"/>
        </w:rPr>
        <w:t>
      мекемесінің басшысы</w:t>
      </w:r>
    </w:p>
    <w:bookmarkEnd w:id="20"/>
    <w:bookmarkStart w:name="z26" w:id="21"/>
    <w:p>
      <w:pPr>
        <w:spacing w:after="0"/>
        <w:ind w:left="0"/>
        <w:jc w:val="both"/>
      </w:pPr>
      <w:r>
        <w:rPr>
          <w:rFonts w:ascii="Times New Roman"/>
          <w:b w:val="false"/>
          <w:i w:val="false"/>
          <w:color w:val="000000"/>
          <w:sz w:val="28"/>
        </w:rPr>
        <w:t>
      ______________ С. Ибраева</w:t>
      </w:r>
    </w:p>
    <w:bookmarkEnd w:id="21"/>
    <w:bookmarkStart w:name="z27" w:id="22"/>
    <w:p>
      <w:pPr>
        <w:spacing w:after="0"/>
        <w:ind w:left="0"/>
        <w:jc w:val="both"/>
      </w:pPr>
      <w:r>
        <w:rPr>
          <w:rFonts w:ascii="Times New Roman"/>
          <w:b w:val="false"/>
          <w:i w:val="false"/>
          <w:color w:val="000000"/>
          <w:sz w:val="28"/>
        </w:rPr>
        <w:t>
      2019 жылғы 29 сәуір</w:t>
      </w:r>
    </w:p>
    <w:bookmarkEnd w:id="22"/>
    <w:bookmarkStart w:name="z28" w:id="23"/>
    <w:p>
      <w:pPr>
        <w:spacing w:after="0"/>
        <w:ind w:left="0"/>
        <w:jc w:val="both"/>
      </w:pPr>
      <w:r>
        <w:rPr>
          <w:rFonts w:ascii="Times New Roman"/>
          <w:b w:val="false"/>
          <w:i w:val="false"/>
          <w:color w:val="000000"/>
          <w:sz w:val="28"/>
        </w:rPr>
        <w:t>
       "КЕЛІСІЛДІ"</w:t>
      </w:r>
    </w:p>
    <w:bookmarkEnd w:id="23"/>
    <w:bookmarkStart w:name="z29" w:id="24"/>
    <w:p>
      <w:pPr>
        <w:spacing w:after="0"/>
        <w:ind w:left="0"/>
        <w:jc w:val="both"/>
      </w:pPr>
      <w:r>
        <w:rPr>
          <w:rFonts w:ascii="Times New Roman"/>
          <w:b w:val="false"/>
          <w:i w:val="false"/>
          <w:color w:val="000000"/>
          <w:sz w:val="28"/>
        </w:rPr>
        <w:t>
      "Қазақстан Республикасы</w:t>
      </w:r>
    </w:p>
    <w:bookmarkEnd w:id="24"/>
    <w:bookmarkStart w:name="z30" w:id="25"/>
    <w:p>
      <w:pPr>
        <w:spacing w:after="0"/>
        <w:ind w:left="0"/>
        <w:jc w:val="both"/>
      </w:pPr>
      <w:r>
        <w:rPr>
          <w:rFonts w:ascii="Times New Roman"/>
          <w:b w:val="false"/>
          <w:i w:val="false"/>
          <w:color w:val="000000"/>
          <w:sz w:val="28"/>
        </w:rPr>
        <w:t>
      Ауыл шаруашылығы министрлігі</w:t>
      </w:r>
    </w:p>
    <w:bookmarkEnd w:id="25"/>
    <w:bookmarkStart w:name="z31" w:id="26"/>
    <w:p>
      <w:pPr>
        <w:spacing w:after="0"/>
        <w:ind w:left="0"/>
        <w:jc w:val="both"/>
      </w:pPr>
      <w:r>
        <w:rPr>
          <w:rFonts w:ascii="Times New Roman"/>
          <w:b w:val="false"/>
          <w:i w:val="false"/>
          <w:color w:val="000000"/>
          <w:sz w:val="28"/>
        </w:rPr>
        <w:t>
      Ветеринариялық бақылау және</w:t>
      </w:r>
    </w:p>
    <w:bookmarkEnd w:id="26"/>
    <w:bookmarkStart w:name="z32" w:id="27"/>
    <w:p>
      <w:pPr>
        <w:spacing w:after="0"/>
        <w:ind w:left="0"/>
        <w:jc w:val="both"/>
      </w:pPr>
      <w:r>
        <w:rPr>
          <w:rFonts w:ascii="Times New Roman"/>
          <w:b w:val="false"/>
          <w:i w:val="false"/>
          <w:color w:val="000000"/>
          <w:sz w:val="28"/>
        </w:rPr>
        <w:t>
      қадағалау комитетiнiң Сарыкөл</w:t>
      </w:r>
    </w:p>
    <w:bookmarkEnd w:id="27"/>
    <w:bookmarkStart w:name="z33" w:id="28"/>
    <w:p>
      <w:pPr>
        <w:spacing w:after="0"/>
        <w:ind w:left="0"/>
        <w:jc w:val="both"/>
      </w:pPr>
      <w:r>
        <w:rPr>
          <w:rFonts w:ascii="Times New Roman"/>
          <w:b w:val="false"/>
          <w:i w:val="false"/>
          <w:color w:val="000000"/>
          <w:sz w:val="28"/>
        </w:rPr>
        <w:t>
      аудандық аумақтық инспекциясы"</w:t>
      </w:r>
    </w:p>
    <w:bookmarkEnd w:id="28"/>
    <w:bookmarkStart w:name="z34" w:id="29"/>
    <w:p>
      <w:pPr>
        <w:spacing w:after="0"/>
        <w:ind w:left="0"/>
        <w:jc w:val="both"/>
      </w:pPr>
      <w:r>
        <w:rPr>
          <w:rFonts w:ascii="Times New Roman"/>
          <w:b w:val="false"/>
          <w:i w:val="false"/>
          <w:color w:val="000000"/>
          <w:sz w:val="28"/>
        </w:rPr>
        <w:t>
      мемлекеттік мекемесінің басшысы</w:t>
      </w:r>
    </w:p>
    <w:bookmarkEnd w:id="29"/>
    <w:bookmarkStart w:name="z35" w:id="30"/>
    <w:p>
      <w:pPr>
        <w:spacing w:after="0"/>
        <w:ind w:left="0"/>
        <w:jc w:val="both"/>
      </w:pPr>
      <w:r>
        <w:rPr>
          <w:rFonts w:ascii="Times New Roman"/>
          <w:b w:val="false"/>
          <w:i w:val="false"/>
          <w:color w:val="000000"/>
          <w:sz w:val="28"/>
        </w:rPr>
        <w:t>
      ______________ К. Муханбетжанова</w:t>
      </w:r>
    </w:p>
    <w:bookmarkEnd w:id="30"/>
    <w:bookmarkStart w:name="z36" w:id="31"/>
    <w:p>
      <w:pPr>
        <w:spacing w:after="0"/>
        <w:ind w:left="0"/>
        <w:jc w:val="both"/>
      </w:pPr>
      <w:r>
        <w:rPr>
          <w:rFonts w:ascii="Times New Roman"/>
          <w:b w:val="false"/>
          <w:i w:val="false"/>
          <w:color w:val="000000"/>
          <w:sz w:val="28"/>
        </w:rPr>
        <w:t>
      2019 жылғы 29 сәуір</w:t>
      </w:r>
    </w:p>
    <w:bookmarkEnd w:id="31"/>
    <w:bookmarkStart w:name="z37" w:id="32"/>
    <w:p>
      <w:pPr>
        <w:spacing w:after="0"/>
        <w:ind w:left="0"/>
        <w:jc w:val="both"/>
      </w:pPr>
      <w:r>
        <w:rPr>
          <w:rFonts w:ascii="Times New Roman"/>
          <w:b w:val="false"/>
          <w:i w:val="false"/>
          <w:color w:val="000000"/>
          <w:sz w:val="28"/>
        </w:rPr>
        <w:t>
       "КЕЛІСІЛДІ"</w:t>
      </w:r>
    </w:p>
    <w:bookmarkEnd w:id="32"/>
    <w:bookmarkStart w:name="z38" w:id="33"/>
    <w:p>
      <w:pPr>
        <w:spacing w:after="0"/>
        <w:ind w:left="0"/>
        <w:jc w:val="both"/>
      </w:pPr>
      <w:r>
        <w:rPr>
          <w:rFonts w:ascii="Times New Roman"/>
          <w:b w:val="false"/>
          <w:i w:val="false"/>
          <w:color w:val="000000"/>
          <w:sz w:val="28"/>
        </w:rPr>
        <w:t>
      "Сарыкөл ауданы</w:t>
      </w:r>
    </w:p>
    <w:bookmarkEnd w:id="33"/>
    <w:bookmarkStart w:name="z39" w:id="34"/>
    <w:p>
      <w:pPr>
        <w:spacing w:after="0"/>
        <w:ind w:left="0"/>
        <w:jc w:val="both"/>
      </w:pPr>
      <w:r>
        <w:rPr>
          <w:rFonts w:ascii="Times New Roman"/>
          <w:b w:val="false"/>
          <w:i w:val="false"/>
          <w:color w:val="000000"/>
          <w:sz w:val="28"/>
        </w:rPr>
        <w:t>
      әкімдігінің ветеринария</w:t>
      </w:r>
    </w:p>
    <w:bookmarkEnd w:id="34"/>
    <w:bookmarkStart w:name="z40" w:id="35"/>
    <w:p>
      <w:pPr>
        <w:spacing w:after="0"/>
        <w:ind w:left="0"/>
        <w:jc w:val="both"/>
      </w:pPr>
      <w:r>
        <w:rPr>
          <w:rFonts w:ascii="Times New Roman"/>
          <w:b w:val="false"/>
          <w:i w:val="false"/>
          <w:color w:val="000000"/>
          <w:sz w:val="28"/>
        </w:rPr>
        <w:t>
      бөлімі" мемлекеттік</w:t>
      </w:r>
    </w:p>
    <w:bookmarkEnd w:id="35"/>
    <w:bookmarkStart w:name="z41" w:id="36"/>
    <w:p>
      <w:pPr>
        <w:spacing w:after="0"/>
        <w:ind w:left="0"/>
        <w:jc w:val="both"/>
      </w:pPr>
      <w:r>
        <w:rPr>
          <w:rFonts w:ascii="Times New Roman"/>
          <w:b w:val="false"/>
          <w:i w:val="false"/>
          <w:color w:val="000000"/>
          <w:sz w:val="28"/>
        </w:rPr>
        <w:t>
      мекемесінің басшысы</w:t>
      </w:r>
    </w:p>
    <w:bookmarkEnd w:id="36"/>
    <w:bookmarkStart w:name="z42" w:id="37"/>
    <w:p>
      <w:pPr>
        <w:spacing w:after="0"/>
        <w:ind w:left="0"/>
        <w:jc w:val="both"/>
      </w:pPr>
      <w:r>
        <w:rPr>
          <w:rFonts w:ascii="Times New Roman"/>
          <w:b w:val="false"/>
          <w:i w:val="false"/>
          <w:color w:val="000000"/>
          <w:sz w:val="28"/>
        </w:rPr>
        <w:t>
      _____________ А. Ирбатырова</w:t>
      </w:r>
    </w:p>
    <w:bookmarkEnd w:id="37"/>
    <w:bookmarkStart w:name="z43" w:id="38"/>
    <w:p>
      <w:pPr>
        <w:spacing w:after="0"/>
        <w:ind w:left="0"/>
        <w:jc w:val="both"/>
      </w:pPr>
      <w:r>
        <w:rPr>
          <w:rFonts w:ascii="Times New Roman"/>
          <w:b w:val="false"/>
          <w:i w:val="false"/>
          <w:color w:val="000000"/>
          <w:sz w:val="28"/>
        </w:rPr>
        <w:t>
      2019 жылғы 29 сәуір</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