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5da0" w14:textId="1a25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Барвинов ауылдық округі әкімінің 2019 жылғы 8 қазандағы № 1-р шешімі. Қостанай облысының Әділет департаментінде 2019 жылғы 9 қазанда № 8692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бүкіл мәтіні бойынша " Барвинов ауылдық округінің ", " Барвинов ауылдық округі " сөз тіркестері " Барвиновка ауылының ", " Барвиновка ауылы " сөз тіркестерімен ауыстырылды – Қостанай облысы Сарыкөл ауданы Барвиновка ауылы әкімінің 03.02.2021 </w:t>
      </w:r>
      <w:r>
        <w:rPr>
          <w:rFonts w:ascii="Times New Roman"/>
          <w:b w:val="false"/>
          <w:i w:val="false"/>
          <w:color w:val="ff0000"/>
          <w:sz w:val="28"/>
        </w:rPr>
        <w:t>№ 2-р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сәйкес Сарыкөл ауданы Барвиновка ауылының әкімі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жүргізу мен пайдалану мақсатында Сарыкөл ауданы Барвиновка ауылының аумағында орналасқан жалпы көлемі 1,1910 гектар жер учаскесіне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Барвиновка ауылы әкімінің 03.02.2021 </w:t>
      </w:r>
      <w:r>
        <w:rPr>
          <w:rFonts w:ascii="Times New Roman"/>
          <w:b w:val="false"/>
          <w:i w:val="false"/>
          <w:color w:val="000000"/>
          <w:sz w:val="28"/>
        </w:rPr>
        <w:t>№ 2-р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"Сарыкөл ауданы Барвиновка ауылы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Сарыкөл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Жанбалтин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