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c1d8" w14:textId="467c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2019 жылғы 16 қазандағы № 161 қаулысы. Қостанай облысының Әділет департаментінде 2019 жылғы 17 қазанда № 8708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мен пайдалану мақсатында Сарыкөл ауданының аумағында жалпы көлемі 17,7024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Сарыкөл ауданы әкімдігінің интернет –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