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1182" w14:textId="3581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Тимирязев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2019 жылғы 17 қыркүйектегі № 281 шешімі. Қостанай облысының Әділет департаментінде 2019 жылғы 11 қазанда № 8699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118</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Сарыкөл ауданы Тимирязев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Сарыкөл ауданы Тимирязев ауылының жергілікті қоғамдастық жиындарына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Сарыкөл аудандық мәслихатының "Қостанай облысы Сарыкөл ауданының Тимирязев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 2014 жылғы 25 маусымдағы </w:t>
      </w:r>
      <w:r>
        <w:rPr>
          <w:rFonts w:ascii="Times New Roman"/>
          <w:b w:val="false"/>
          <w:i w:val="false"/>
          <w:color w:val="000000"/>
          <w:sz w:val="28"/>
        </w:rPr>
        <w:t>№ 184</w:t>
      </w:r>
      <w:r>
        <w:rPr>
          <w:rFonts w:ascii="Times New Roman"/>
          <w:b w:val="false"/>
          <w:i w:val="false"/>
          <w:color w:val="000000"/>
          <w:sz w:val="28"/>
        </w:rPr>
        <w:t xml:space="preserve"> шешімінің (2014 жылғы 14 тамызда "Сарыкөл" газетінде жарияланған, Нормативтік құқықтық актілерді мемлекеттік тіркеу тізілімінде № 4948 болып тіркелген)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Жауғаштин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Батуринец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281 шешімімен</w:t>
            </w:r>
            <w:r>
              <w:br/>
            </w:r>
            <w:r>
              <w:rPr>
                <w:rFonts w:ascii="Times New Roman"/>
                <w:b w:val="false"/>
                <w:i w:val="false"/>
                <w:color w:val="000000"/>
                <w:sz w:val="20"/>
              </w:rPr>
              <w:t>бекітілген</w:t>
            </w:r>
          </w:p>
        </w:tc>
      </w:tr>
    </w:tbl>
    <w:bookmarkStart w:name="z28" w:id="5"/>
    <w:p>
      <w:pPr>
        <w:spacing w:after="0"/>
        <w:ind w:left="0"/>
        <w:jc w:val="left"/>
      </w:pPr>
      <w:r>
        <w:rPr>
          <w:rFonts w:ascii="Times New Roman"/>
          <w:b/>
          <w:i w:val="false"/>
          <w:color w:val="000000"/>
        </w:rPr>
        <w:t xml:space="preserve"> Қостанай облысы Сарыкөл ауданы Тимирязев ауылының жергілікті қоғамдастығының бөлек жиындарын өткізудің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Осы Қостанай облысы Сарыкөл ауданы Тимирязев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Тимирязев ауылы тұрғындарының жергілікті қоғамдастығының бөлек жиындарын өткізудің тәртібін белгілейді.</w:t>
      </w:r>
    </w:p>
    <w:bookmarkEnd w:id="7"/>
    <w:bookmarkStart w:name="z1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20"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2"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3" w:id="12"/>
    <w:p>
      <w:pPr>
        <w:spacing w:after="0"/>
        <w:ind w:left="0"/>
        <w:jc w:val="both"/>
      </w:pPr>
      <w:r>
        <w:rPr>
          <w:rFonts w:ascii="Times New Roman"/>
          <w:b w:val="false"/>
          <w:i w:val="false"/>
          <w:color w:val="000000"/>
          <w:sz w:val="28"/>
        </w:rPr>
        <w:t>
      3. Жергілікті қоғамдастықтың бөлек жиынын өткізу үшін ауылы аумағы учаскелерге (көшелер) бөлінеді.</w:t>
      </w:r>
    </w:p>
    <w:bookmarkEnd w:id="12"/>
    <w:bookmarkStart w:name="z24"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5" w:id="14"/>
    <w:p>
      <w:pPr>
        <w:spacing w:after="0"/>
        <w:ind w:left="0"/>
        <w:jc w:val="both"/>
      </w:pPr>
      <w:r>
        <w:rPr>
          <w:rFonts w:ascii="Times New Roman"/>
          <w:b w:val="false"/>
          <w:i w:val="false"/>
          <w:color w:val="000000"/>
          <w:sz w:val="28"/>
        </w:rPr>
        <w:t>
      5. Жергілікті қоғамдастықтың бөлек жиынын Тимирязев ауылының әкімі шақырады және ұйымдастырады.</w:t>
      </w:r>
    </w:p>
    <w:bookmarkEnd w:id="14"/>
    <w:bookmarkStart w:name="z26" w:id="15"/>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Тимирязев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5"/>
    <w:bookmarkStart w:name="z27" w:id="16"/>
    <w:p>
      <w:pPr>
        <w:spacing w:after="0"/>
        <w:ind w:left="0"/>
        <w:jc w:val="both"/>
      </w:pPr>
      <w:r>
        <w:rPr>
          <w:rFonts w:ascii="Times New Roman"/>
          <w:b w:val="false"/>
          <w:i w:val="false"/>
          <w:color w:val="000000"/>
          <w:sz w:val="28"/>
        </w:rPr>
        <w:t>
      7. Ауыл шегінде жергілікті қоғамдастық бөлек жиынын өткізуді Тимирязев ауылының әкімі ұйымдастырады.</w:t>
      </w:r>
    </w:p>
    <w:bookmarkEnd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31" w:id="17"/>
    <w:p>
      <w:pPr>
        <w:spacing w:after="0"/>
        <w:ind w:left="0"/>
        <w:jc w:val="both"/>
      </w:pPr>
      <w:r>
        <w:rPr>
          <w:rFonts w:ascii="Times New Roman"/>
          <w:b w:val="false"/>
          <w:i w:val="false"/>
          <w:color w:val="000000"/>
          <w:sz w:val="28"/>
        </w:rPr>
        <w:t>
      9. Жергілікті қоғамдастықтың бөлек жиынын Тимирязев ауылының әкімі немесе ол уәкілеттік берген тұлға ашады.</w:t>
      </w:r>
    </w:p>
    <w:bookmarkEnd w:id="17"/>
    <w:bookmarkStart w:name="z32" w:id="18"/>
    <w:p>
      <w:pPr>
        <w:spacing w:after="0"/>
        <w:ind w:left="0"/>
        <w:jc w:val="both"/>
      </w:pPr>
      <w:r>
        <w:rPr>
          <w:rFonts w:ascii="Times New Roman"/>
          <w:b w:val="false"/>
          <w:i w:val="false"/>
          <w:color w:val="000000"/>
          <w:sz w:val="28"/>
        </w:rPr>
        <w:t>
      Тимирязев ауылының әкімі немесе ол уәкілеттік берген тұлға бөлек жергілікті қоғамдастық жиынының төрағасы болып табылады.</w:t>
      </w:r>
    </w:p>
    <w:bookmarkEnd w:id="18"/>
    <w:bookmarkStart w:name="z33"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4"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0"/>
    <w:bookmarkStart w:name="z35"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36"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Тимирязев ауылы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281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Қостанай облысы Сарыкөл ауданы Тимирязев ауылының жергілікті қоғамдастығының жиындарына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Тимирязев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Тимирязев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