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8495" w14:textId="b80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8 тамыздағы № 202 "Қостанай облысы Сарыкөл ауданының Сарыкөл кентінде бөлек жергілікті қоғамдастық жиындарын өткізудің қағидаларын және жергілікті қоғамдастық жиындарына қатысу үшін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2019 жылғы 3 шілдедегі № 271 шешімі. Қостанай облысының Әділет департаментінде 2019 жылғы 12 шілдеде № 8585 болып тіркелді. Күші жойылды - Қостанай облысы Сарыкөл ауданы мәслихатының 2023 жылғы 25 қыркүйектегі № 59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ауданының Сарыкөл кентінде бөлек жергілікті қоғамдастық жиындарын өткізудің қағидаларын және жергілікті қоғамдастық жиындарына қатысу үшін тұрғындары өкілдерінің сандық құрамын бекіту туралы" 2014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9 қыркүйекте "Әділет" ақпараттық-құқықтық жүйесінде жарияланған, Нормативтік құқықтық актілерді мемлекеттік тіркеу тізілімінде № 5017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Сарыкөл кентінің бөлек жергілікті қоғамдастық жиындарын өткізудің қағидаларын және жергілікті қоғамдастық жиындарына қатысу үшін кент тұрғындары өкілдерінің сандық құрамын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Қостанай облысы Сарыкөл ауданы Сарыкөл кентінің бөлек жергілікті қоғамдастық жиындарын өткізудің қағидалары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Қостанай облысы Сарыкөл ауданы Сарыкөл кентінің жергілікті қоғамдастық жиындарына қатысу үшін кент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 Сарыкөл кентінің жергілікті қоғамдастық жиындарына қатысу үшін кент тұрғындары өкілдерінің сандық құрамы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Сарыкөл кентінің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Сарыкөл кентінің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