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4941" w14:textId="2b94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224 "Сарыкөл ауданы Сарыкөл кентінің 2019-2021 жылдарға арналған бюджетi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2019 жылғы 23 мамырдағы № 264 шешімі. Қостанай облысының Әділет департаментінде 2019 жылғы 28 мамырда № 8481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 Сарыкөл кентінің 2019-2021 жылдарға арналған бюджетi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8222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Сарыкөл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180 775,0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54 362,0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126 123,3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183 123,3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2 348,3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2348,3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