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d07a" w14:textId="887d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Шолақсай ауылы әкімінің 2019 жылғы 20 мамырдағы № 1 шешімі. Қостанай облысының Әділет департаментінде 2019 жылғы 23 мамырда № 8466 болып тіркелді. Күші жойылды - Қостанай облысы Науырзым ауданы Шолақсай ауылы әкімінің 2021 жылғы 10 қыркүйектегі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Шолақсай ауылы әкімінің 10.09.2021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Науырзым ауданы Шолақсай ауылының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 оптикалық байланыс желісін жүргізу мен пайдалану мақсатында Қостанай облысы, Науырзым ауданы, Шолақсай ауылы аумағында орналасқан жалпы алаңы 3,0738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"Науырзым ауданы Шолақсай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жүктеймін.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Шолақсай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Киселева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