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12761" w14:textId="d6127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Науырзым ауданында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Науырзым ауданы мәслихатының 2019 жылғы 30 сәуірдегі № 278 шешімі. Қостанай облысының Әділет департаментінде 2019 жылғы 2 мамырда № 8390 болып тіркелді. Күші жойылды - Қостанай облысы Науырзым ауданы мәслихатының 2024 жылғы 6 мамырдағы № 112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Науырзым ауданы мәслихатының 06.05.2024 </w:t>
      </w:r>
      <w:r>
        <w:rPr>
          <w:rFonts w:ascii="Times New Roman"/>
          <w:b w:val="false"/>
          <w:i w:val="false"/>
          <w:color w:val="ff0000"/>
          <w:sz w:val="28"/>
        </w:rPr>
        <w:t>№ 112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 жаңа редакцияда -  Қостанай облысы Науырзым ауданы мәслихатының 18.10.2021 </w:t>
      </w:r>
      <w:r>
        <w:rPr>
          <w:rFonts w:ascii="Times New Roman"/>
          <w:b w:val="false"/>
          <w:i w:val="false"/>
          <w:color w:val="000000"/>
          <w:sz w:val="28"/>
        </w:rPr>
        <w:t>№ 65</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"Тұрғын үй қатынастары туралы" Қазақстан Республикасының 1997 жылғы 16 сәуірдегі Заңының </w:t>
      </w:r>
      <w:r>
        <w:rPr>
          <w:rFonts w:ascii="Times New Roman"/>
          <w:b w:val="false"/>
          <w:i w:val="false"/>
          <w:color w:val="000000"/>
          <w:sz w:val="28"/>
        </w:rPr>
        <w:t>97-бабына</w:t>
      </w:r>
      <w:r>
        <w:rPr>
          <w:rFonts w:ascii="Times New Roman"/>
          <w:b w:val="false"/>
          <w:i w:val="false"/>
          <w:color w:val="000000"/>
          <w:sz w:val="28"/>
        </w:rPr>
        <w:t xml:space="preserve"> сәйкес Науырзым аудандық мәслихаты ШЕШІМ ҚАБЫЛДАДЫ:</w:t>
      </w:r>
    </w:p>
    <w:bookmarkStart w:name="z5" w:id="1"/>
    <w:p>
      <w:pPr>
        <w:spacing w:after="0"/>
        <w:ind w:left="0"/>
        <w:jc w:val="both"/>
      </w:pPr>
      <w:r>
        <w:rPr>
          <w:rFonts w:ascii="Times New Roman"/>
          <w:b w:val="false"/>
          <w:i w:val="false"/>
          <w:color w:val="000000"/>
          <w:sz w:val="28"/>
        </w:rPr>
        <w:t>
      1. Науырзым ауданында тұрғын үй көмегін көрсетудің мөлшері мен тәртібі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Науырзым ауданы мәслихатының 18.10.2021 </w:t>
      </w:r>
      <w:r>
        <w:rPr>
          <w:rFonts w:ascii="Times New Roman"/>
          <w:b w:val="false"/>
          <w:i w:val="false"/>
          <w:color w:val="000000"/>
          <w:sz w:val="28"/>
        </w:rPr>
        <w:t>№ 65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30 сәуірдегі</w:t>
            </w:r>
            <w:r>
              <w:br/>
            </w:r>
            <w:r>
              <w:rPr>
                <w:rFonts w:ascii="Times New Roman"/>
                <w:b w:val="false"/>
                <w:i w:val="false"/>
                <w:color w:val="000000"/>
                <w:sz w:val="20"/>
              </w:rPr>
              <w:t>№ 278 шешімімен бекітілді</w:t>
            </w:r>
          </w:p>
        </w:tc>
      </w:tr>
    </w:tbl>
    <w:bookmarkStart w:name="z8" w:id="3"/>
    <w:p>
      <w:pPr>
        <w:spacing w:after="0"/>
        <w:ind w:left="0"/>
        <w:jc w:val="left"/>
      </w:pPr>
      <w:r>
        <w:rPr>
          <w:rFonts w:ascii="Times New Roman"/>
          <w:b/>
          <w:i w:val="false"/>
          <w:color w:val="000000"/>
        </w:rPr>
        <w:t xml:space="preserve"> Науырзым ауданында тұрғын үй көмегін көрсетудің мөлшері мен тәртібі</w:t>
      </w:r>
    </w:p>
    <w:bookmarkEnd w:id="3"/>
    <w:p>
      <w:pPr>
        <w:spacing w:after="0"/>
        <w:ind w:left="0"/>
        <w:jc w:val="both"/>
      </w:pPr>
      <w:r>
        <w:rPr>
          <w:rFonts w:ascii="Times New Roman"/>
          <w:b w:val="false"/>
          <w:i w:val="false"/>
          <w:color w:val="ff0000"/>
          <w:sz w:val="28"/>
        </w:rPr>
        <w:t xml:space="preserve">
      Ескерту. Қосымша жаңа редакцияда -  Қостанай облысы Науырзым ауданы мәслихатының 18.10.2021 </w:t>
      </w:r>
      <w:r>
        <w:rPr>
          <w:rFonts w:ascii="Times New Roman"/>
          <w:b w:val="false"/>
          <w:i w:val="false"/>
          <w:color w:val="ff0000"/>
          <w:sz w:val="28"/>
        </w:rPr>
        <w:t>№ 65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5" w:id="4"/>
    <w:p>
      <w:pPr>
        <w:spacing w:after="0"/>
        <w:ind w:left="0"/>
        <w:jc w:val="both"/>
      </w:pPr>
      <w:r>
        <w:rPr>
          <w:rFonts w:ascii="Times New Roman"/>
          <w:b w:val="false"/>
          <w:i w:val="false"/>
          <w:color w:val="000000"/>
          <w:sz w:val="28"/>
        </w:rPr>
        <w:t>
      1. Тұрғын үй көмегі жергілікті бюджет қаражаты есебінен Науырзым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4"/>
    <w:bookmarkStart w:name="z20" w:id="5"/>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5"/>
    <w:bookmarkStart w:name="z21" w:id="6"/>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байланыс қызметтерін тұтынуға;</w:t>
      </w:r>
    </w:p>
    <w:bookmarkEnd w:id="6"/>
    <w:bookmarkStart w:name="z22" w:id="7"/>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7"/>
    <w:bookmarkStart w:name="z23" w:id="8"/>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5 (бес) пайыз мөлшерінде.</w:t>
      </w:r>
    </w:p>
    <w:bookmarkEnd w:id="8"/>
    <w:bookmarkStart w:name="z24" w:id="9"/>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Қостанай облысы Науырзым ауданы мәслихатының 05.08.2022 </w:t>
      </w:r>
      <w:r>
        <w:rPr>
          <w:rFonts w:ascii="Times New Roman"/>
          <w:b w:val="false"/>
          <w:i w:val="false"/>
          <w:color w:val="000000"/>
          <w:sz w:val="28"/>
        </w:rPr>
        <w:t>№ 145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5" w:id="10"/>
    <w:p>
      <w:pPr>
        <w:spacing w:after="0"/>
        <w:ind w:left="0"/>
        <w:jc w:val="both"/>
      </w:pPr>
      <w:r>
        <w:rPr>
          <w:rFonts w:ascii="Times New Roman"/>
          <w:b w:val="false"/>
          <w:i w:val="false"/>
          <w:color w:val="000000"/>
          <w:sz w:val="28"/>
        </w:rPr>
        <w:t>
      2. Тұрғын үй көмегін тағайындау "Науырзым ауданының жұмыспен қамту және әлеуметтік бағдарламалар бөлімі" мемлекеттік мекемесімен (бұдан әрі – уәкілетті орган) жүзеге асырылады.</w:t>
      </w:r>
    </w:p>
    <w:bookmarkEnd w:id="10"/>
    <w:bookmarkStart w:name="z26"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қағидаларын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Науырзым ауданы мәслихатының 22.06.2023 </w:t>
      </w:r>
      <w:r>
        <w:rPr>
          <w:rFonts w:ascii="Times New Roman"/>
          <w:b w:val="false"/>
          <w:i w:val="false"/>
          <w:color w:val="000000"/>
          <w:sz w:val="28"/>
        </w:rPr>
        <w:t>№ 22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жұмсалатын шығыстарының шектi жол берiлетiн деңгейi мен аз қамтылған отбасының (азаматтардың) осы мақсаттарға жұмсайтын шығыстарының арасындағы жергiлiктi өкiлдi орган белгiлеген айырма ретiнде айқындалады.</w:t>
      </w:r>
    </w:p>
    <w:bookmarkStart w:name="z28" w:id="12"/>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End w:id="12"/>
    <w:bookmarkStart w:name="z29" w:id="13"/>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13"/>
    <w:bookmarkStart w:name="z30" w:id="14"/>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қоғамына (бұдан әрі – Мемлекеттік корпорация) жүгінеді.</w:t>
      </w:r>
    </w:p>
    <w:bookmarkEnd w:id="14"/>
    <w:bookmarkStart w:name="z31" w:id="15"/>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15"/>
    <w:bookmarkStart w:name="z32" w:id="16"/>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6"/>
    <w:bookmarkStart w:name="z33" w:id="17"/>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7"/>
    <w:bookmarkStart w:name="z34" w:id="18"/>
    <w:p>
      <w:pPr>
        <w:spacing w:after="0"/>
        <w:ind w:left="0"/>
        <w:jc w:val="both"/>
      </w:pPr>
      <w:r>
        <w:rPr>
          <w:rFonts w:ascii="Times New Roman"/>
          <w:b w:val="false"/>
          <w:i w:val="false"/>
          <w:color w:val="000000"/>
          <w:sz w:val="28"/>
        </w:rPr>
        <w:t>
      9. Аз қамтылған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