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b765" w14:textId="1aeb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2019 - 2020 жылдарға арналған жайылымдарды геоботаникалық зерттеп - 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2019 жылғы 20 тамыздағы № 137 қаулысы. Қостанай облысының Әділет департаментінде 2019 жылғы 2 қыркүйекте № 8642 болып тіркелді. Күші жойылды - Қостанай облысы Меңдіқара ауданы әкімдігінің 2020 жылғы 17 сәуірдегі № 54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17.04.2020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Меңдіқара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2019 - 2020 жылдарға арналған жайылымдарды геоботаникалық зерттеп - 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ауыл шаруашылығы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2770"/>
        <w:gridCol w:w="2770"/>
        <w:gridCol w:w="1999"/>
        <w:gridCol w:w="2000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қаша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– жазғы мезгіл 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– жазғы мезгіл 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