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7c03" w14:textId="b227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Меңдіқара ауданы әкімдігінің 2019 жылғы 16 мамырдағы № 72 қаулысы. Қостанай облысының Әділет департаментінде 2019 жылғы 17 мамырда № 8452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пайданалану мақсатында Меңдіқара ауданының аумағында орналасқан жалпы алаңы 20,5888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"Меңдіқара ауданының жер қатынастары бөлімі" мемлекеттік мекемесі Қазақстан Республикасы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Меңдіқара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