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9067" w14:textId="6ec9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Надеждин ауылдық округі әкімінің 2019 жылғы 7 маусымдағы № 1 шешімі. Қостанай облысының Әділет департаментінде 2019 жылғы 10 маусымда № 8516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Надеждин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 мен пайдалану мақсатында Қостанай ауданы Надеждин ауылдық округі Надеждинка ауылының аумағында орналасқан жалпы алаңы 2,6884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Надеждин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Надеждин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Мендекинов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