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71e8a" w14:textId="de71e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Әкімнің 2018 жылғы 24 тамыздағы № 6 "Қостанай ауданы Глазунов ауылдық округінің Глазунов ауылының құрамдас бөліктерін қайта атау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Айсары ауылдық округі әкімінің 2019 жылғы 19 желтоқсандағы № 7 шешімі. Қостанай облысының Әділет департаментінде 2019 жылғы 23 желтоқсанда № 8832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Қостанай облысы әкімдігінің 2018 жылғы 12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Қостанай облысы мәслихатының 2018 жылғы 12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348</w:t>
      </w:r>
      <w:r>
        <w:rPr>
          <w:rFonts w:ascii="Times New Roman"/>
          <w:b w:val="false"/>
          <w:i w:val="false"/>
          <w:color w:val="000000"/>
          <w:sz w:val="28"/>
        </w:rPr>
        <w:t xml:space="preserve"> "Қостанай облысы Қостанай ауданының кейбір әкімшілік-аумақтық бірліктерін қайта атау туралы" бірлескен қаулысы мен шешіміне (Нормативтік құқықтық актілерді мемлекеттік тіркеу тізілімінде № 8173 болып тіркелген) сәйкес әкім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Әкімнің "Қостанай ауданы Глазунов ауылдық округінің Глазунов ауылының құрамдас бөліктерін қайта атау туралы" 2018 жылғы 24 тамыздағы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(2018 жылғы 18 қыркүйекте Қазақстан Республикасы нормативтiк құқықтық актiлерiнiң эталондық бақылау банкiнде жарияланған, Нормативтік құқықтық актілерді мемлекеттік тіркеу тізілімінде № 8038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тілдегі шешімнің </w:t>
      </w:r>
      <w:r>
        <w:rPr>
          <w:rFonts w:ascii="Times New Roman"/>
          <w:b w:val="false"/>
          <w:i w:val="false"/>
          <w:color w:val="000000"/>
          <w:sz w:val="28"/>
        </w:rPr>
        <w:t>тақырыбында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барлық мәтіні бойынша "Глазунов" сөзі "Айсары" сөзімен ауыстырылсын;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орыс тіліндегі шешімнің тақырыбында және барлық мәтіні бойынша "Глазуновка", "Глазуновского" сөздері "Айсары", "Айсаринского" сөздерімен ауыстырылсын;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1993 жылғы 8 желтоқсандағы Қазақстан Республикасының Заңына сәйкес, тиісті аумақ халқының пікірін ескере отырып, облыстық ономастика комиссиясының 2018 жылғы 20 маусымдағы қорытындысы негізінде әкім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ауданының Айсары ауылдық округі әкімінің аппараты" мемлекеттік мекемесі Қазақстан Республикасының заңнамасында белгіленген тәртіпте: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органында мемлекеттік тіркелуін;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жарияланғанынан кейін Қостанай ауданы әкімдігінің интернет-ресурсында орналастырылуын қамтамасыз етсін.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Айсары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