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b939" w14:textId="bafb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Александров ауылдық округі әкімінің 2019 жылғы 7 маусымдағы № 1 шешімі. Қостанай облысының Әділет департаментінде 2019 жылғы 10 маусымда № 8517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кодексіне,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Александров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 - оптикалық байланыс желісін жүргізу мен пайдалану мақсатында Қостанай ауданы Александров ауылдық округінің аумағында орналасқан, жалпы алаңы 2,3231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Александров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Александров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Сейдахметов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