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6213" w14:textId="a756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ауданының 2020-2022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2019 жылғы 30 желтоқсандағы № 460 шешімі. Қостанай облысының Әділет департаментінде 2019 жылғы 31 желтоқсанда № 8857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ауданының 2020-2022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- 12316706,1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- 3966805,0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- 25914,0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- 695676,3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- 7628310,8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- 13433382,8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- 181810,2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- 232852,2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- 51042,0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- 1298486,9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- 1298486,9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Қостанай ауданы мәслихатының 04.12.2020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аудандық бюджетте облыстық бюджеттен берілетін субвенциялардың көлемі 2512100,0 мың теңге сомасында көзделгені ескерілсін.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маңызы бар қала, ауылдық округтер бюджеттеріне аудандық бюджеттен берілетін бюджеттік субвенциялардың көлемі белгіленсін: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2020 жылға арналған аудандық маңызы бар қала, ауылдық округтер бюджеттеріне аудандық бюджеттен берілетін бюджеттік субвенциялар 547519,0 мың теңге сомасында, оның ішінде: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 қаласы - 192767,0 мың теңге;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Айсары ауылдық округі - 19807,0 мың теңге;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 ауылдық округі - 25165,0 мың теңге;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Белозер ауылдық округі - 12938,0 мың теңге;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 ауылдық округі - 17358,0 мың теңге;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 - 13061,0 мың теңге;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Жданов ауылдық округі - 16920,0 мың теңге;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ауылдық округі - 86667,0 мың теңге;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Майкөл ауылдық округі - 24622,0 мың теңге;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Мәскеу ауылдық округі - 15364,0 мың теңге;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ауылдық округі - 7349,0 мың теңге;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Надеждин ауылдық округі - 13367,0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Озерный ауылдық округі - 16065,0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- 57648,0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 ауылдық округі - 13970,0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 ауылдық округі - 14451,0 мың теңге;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2021 жылға арналған аудандық маңызы бар қала, ауылдық округтер бюджеттеріне аудандық бюджеттен берілетін бюджеттік субвенциялар 365308,0 мың теңге сомасында, оның ішінде: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 қаласы - 92662,0 мың теңге;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Айсары ауылдық округі - 15470,0 мың теңге;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 ауылдық округі - 26567,0 мың теңге;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Белозер ауылдық округі - 10351,0 мың теңге;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 ауылдық округі - 17964,0 мың теңге;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 - 688,0 мың теңге;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Жданов ауылдық округі - 14658,0 мың теңге;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ауылдық округі - 65403,0 мың теңге;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Майкөл ауылдық округі - 12903,0 мың теңге;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Мәскеу ауылдық округі - 11558,0 мың теңге;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ауылдық округі - 430,0 мың теңге;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Надеждин ауылдық округі - 10614,0 мың теңге;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Озерный ауылдық округі - 14535,0 мың теңге;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- 49898,0 мың теңге;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 ауылдық округі - 9126,0 мың теңге;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 ауылдық округі - 12481,0 мың теңге;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2022 жылға арналған аудандық маңызы бар қала, ауылдық округтер бюджеттеріне аудандық бюджеттен берілетін бюджеттік субвенциялар 358751,0 мың теңге сомасында, оның ішінде: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 қаласы - 88205,0 мың теңге;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Айсары ауылдық округі - 15023,0 мың теңге;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 ауылдық округі - 26596,0 мың теңге;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Белозер ауылдық округі - 10303,0 мың теңге;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 ауылдық округі - 17952,0 мың теңге;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Жданов ауылдық округі - 14745,0 мың теңге;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ауылдық округі - 65403,0 мың теңге;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Майкөл ауылдық округі - 12635,0 мың теңге;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Мәскеу ауылдық округі - 11545,0 мың теңге;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ауылдық округі - 203,0 мың теңге;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Надеждин ауылдық округі - 10450,0 мың теңге;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Озерный ауылдық округі - 14619,0 мың теңге;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 - 49803,0 мың теңге;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 ауылдық округі - 8739,0 мың теңге;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 ауылдық округі - 12530,0 мың теңге.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Қостанай облысы Қостанай ауданы мәслихатының 02.03.2020 </w:t>
      </w:r>
      <w:r>
        <w:rPr>
          <w:rFonts w:ascii="Times New Roman"/>
          <w:b w:val="false"/>
          <w:i w:val="false"/>
          <w:color w:val="00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аудандық бюджетте ауданның жергілікті атқарушы органдарының бюджеттеріне облыстық бюджеттен берілген бюджеттік кредиттерді өтеу 1059666,0 мың теңге сомасында көзделгені ескерілсін.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Қостанай ауданының жергілікті атқарушы органының 2020 жылға арналған резерві 10000,0 мың теңге сомасында бекітілсін.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жылға арналған аудандық бюджетті атқару процесінде секвестрлеуге жатпайтын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0"/>
    <w:bookmarkStart w:name="z1111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2020 жылға арналған аудандық бюджетте пайдаланылмаған нысаналы трансферттерді мынадай көлемдерде қайтару көзделгені ескерілсін: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275,7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берілетін нысаналы трансферт есебінен республикалық бюджетке 52229,7 мың теңге сомасында.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толықтырылды- Қостанай облысы Қостанай ауданы мәслихатының 02.03.2020 </w:t>
      </w:r>
      <w:r>
        <w:rPr>
          <w:rFonts w:ascii="Times New Roman"/>
          <w:b w:val="false"/>
          <w:i w:val="false"/>
          <w:color w:val="00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жылғы 1 қаңтардан бастап қолданысқа енгізіледі.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Мирасов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Қостанай ауданы мәслихатының 04.12.2020 </w:t>
      </w:r>
      <w:r>
        <w:rPr>
          <w:rFonts w:ascii="Times New Roman"/>
          <w:b w:val="false"/>
          <w:i w:val="false"/>
          <w:color w:val="ff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7628304,2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13433382,8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8233098,7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-1298486,9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1298486,9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Қостанай ауданы мәслихатының 04.12.2020 </w:t>
      </w:r>
      <w:r>
        <w:rPr>
          <w:rFonts w:ascii="Times New Roman"/>
          <w:b w:val="false"/>
          <w:i w:val="false"/>
          <w:color w:val="ff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Қостанай облысы Қостанай ауданы мәслихатының 02.11.2020 </w:t>
      </w:r>
      <w:r>
        <w:rPr>
          <w:rFonts w:ascii="Times New Roman"/>
          <w:b w:val="false"/>
          <w:i w:val="false"/>
          <w:color w:val="ff0000"/>
          <w:sz w:val="28"/>
        </w:rPr>
        <w:t>№ 582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- 59877,0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8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бюджетті атқару процесінде секвестрлеуге жатпайтын бюджеттік бағдарламалардың тізбесі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