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51f" w14:textId="605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30 мамырдағы № 263 "Қостанай облысы Қостанай ауданы Заречный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22 қазандағы № 437 шешімі. Қостанай облысының Әділет департаментінде 2019 жылғы 31 қазанда № 8728 болып тіркелді. Күші жойылды - Қостанай облысы Қостанай ауданы мәслихатының 2020 жылғы 27 қаңтардағы № 472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Қостанай ауданы Заречный ауылдық округінің жергілікті қоғамдастық жиналысының регламентін бекіту туралы"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3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7886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Қостанай облысы Қостанай ауданы Заречный ауылдық округінің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