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9c9e" w14:textId="7c29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260 "Қостанай облысы Қостанай ауданы Владимиров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434 шешімі. Қостанай облысының Әділет департаментінде 2019 жылғы 31 қазанда № 8725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Владимиров ауылдық округінің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Қостанай ауданы Владимиров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