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921f" w14:textId="dc69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2019 жылғы 18 маусымдағы № 411 қаулысы. Қостанай облысының Әділет департаментінде 2019 жылғы 19 маусымда № 8541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 - оптикалық байланыс желісін жүргізу мен пайдалану мақсатында, Қостанай ауданының аумағында орналасқан жалпы алаңы 3,9453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әкiмдігінің "Жер қатынастары бөлімі" мемлекеттiк мекемесi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