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f922" w14:textId="931f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11 наурыздағы № 190 "Қостанай облысы Қостанай ауданы Шишкин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Қостанай ауданы мәслихатының 2019 жылғы 30 сәуірдегі № 395 шешімі. Қостанай облысының Әділет департаментінде 2019 жылғы 3 мамырда № 8397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46-бабына</w:t>
      </w:r>
      <w:r>
        <w:rPr>
          <w:rFonts w:ascii="Times New Roman"/>
          <w:b w:val="false"/>
          <w:i w:val="false"/>
          <w:color w:val="000000"/>
          <w:sz w:val="28"/>
        </w:rPr>
        <w:t xml:space="preserve">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Қостанай ауданы Шишкин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w:t>
      </w:r>
      <w:r>
        <w:rPr>
          <w:rFonts w:ascii="Times New Roman"/>
          <w:b w:val="false"/>
          <w:i w:val="false"/>
          <w:color w:val="000000"/>
          <w:sz w:val="28"/>
        </w:rPr>
        <w:t>№ 190</w:t>
      </w:r>
      <w:r>
        <w:rPr>
          <w:rFonts w:ascii="Times New Roman"/>
          <w:b w:val="false"/>
          <w:i w:val="false"/>
          <w:color w:val="000000"/>
          <w:sz w:val="28"/>
        </w:rPr>
        <w:t xml:space="preserve"> шешімінің (2014 жылғы 30 сәуірде "Арна" газетінде жарияланған, Нормативтік құқықтық актілерді мемлекеттік тіркеу тізілімінде № 4617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