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6e43" w14:textId="61e6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Озерный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9 сәуірдегі № 381 шешімі. Қостанай облысының Әділет департаментінде 2019 жылғы 11 сәуірде № 8341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Озерный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Озерный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Мәслихаттың "Қостанай облысы Қостанай ауданы Озерный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11 наурыздағы № 185 шешімінің (2014 жылғы 30 сәуірде "Арна" газетінде жарияланған, Нормативтік құқықтық актілерді мемлекеттік тіркеу тізілімінде № 4611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Озерный ауылдық округінің бөлек жергілікті қоғамдастық жиындарын өткізудің қағидалары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Озерный ауылдық округінің (бұдан әрі - Озерный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Озерный ауылдық округінің ауылдар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Озерный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Озерный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Озерный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Озерный ауылдық округі ауылдарының қатысып отырған және оған қатысуға құқығы бар тұрғындарына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Озерный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Озерный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Озерный ауылдық округінің ауылдар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Озерный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Озерный ауылдық округінің жергілікті қоғамдастық жиынына қатысу үшін ауылдар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Озерный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Озерный ауылдық округінің Озерный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Озерный ауылдық округінің Суриковка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Озерный ауылдық округінің Шишкинское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