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9a80" w14:textId="39f9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9 сәуірдегі № 62 "2019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2019 жылғы 30 қыркүйектегі № 162 қаулысы. Қостанай облысының Әділет департаментінде 2019 жылғы 4 қазанда № 8686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әкімдігінің "2019 жылға арналған мектепке дейінгі тәрбие мен оқытуға мемлекеттік білім беру тапсырысын, ата-ана төлемақысының мөлшерін бекіту туралы" 2019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(2019 жылғы 22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8342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білім беру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Қарасу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Қарасу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"Ильич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"Жамбыл негізгі мектебі" мемлекеттік мекемесі жанындағы толық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"Ленин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"Люблин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"Станция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"Теректі негізгі мектебі" мемлекеттік мекемесі жанындағы толық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"Новоселов негізгі мектебі" мемлекеттік мекемесі жанындағы толық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"Целинный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"Павлов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"Ушаков негізгі мектебі" мемлекеттік мекемесі жанындағы толық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"Герцен негізгі мектебі" мемлекеттік мекемесі жанындағы жарты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"Жекекөл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"Жұмағұл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Маршановка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"Маршанов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"Симферополь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"Дружба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"Заря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"Жаныспай негізгі мектебі" мемлекеттік мекемесі жанындағы жарты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"Кошевой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"Прогресс бастауыш мектебі" мемлекеттік мекемесі жанындағы толық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"Степной негізгі мектебі" мемлекеттік мекемесі жанындағы жарты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"Айдарлы орта мектебі" мемлекеттік мекемесі жанындағы жарты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"Железнодорожный орта мектебі" мемлекеттік мекемесі жанындағы жарты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"Ключевой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Шалғышы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"Шолақаша орта мектебі" мемлекеттік мекемесі жанындағы жарты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 білім беру бөлімінің "Панфилов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 білім беру бөлімінің "Ақерке" балалар 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6405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 білім беру бөлімінің "Болашақ" бала 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6405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 әкімі аппаратының "Балапан"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6405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 әкімі аппаратының "Салтанат"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6405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 білім беру бөлімінің "Бөбек" балалар 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6405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