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067d" w14:textId="a420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"SilkNetCom"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Қарабалық ауданы Смирнов ауылдық округі әкімінің 2019 жылғы 21 мамырдағы № 2 шешімі. Қостанай облысының Әділет департаментінде 2019 жылғы 23 мамырда № 8467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w:t>
      </w:r>
      <w:r>
        <w:rPr>
          <w:rFonts w:ascii="Times New Roman"/>
          <w:b w:val="false"/>
          <w:i w:val="false"/>
          <w:color w:val="000000"/>
          <w:sz w:val="28"/>
        </w:rPr>
        <w:t xml:space="preserve"> 1-1)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Смирнов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Қостанай облысы Қарабалық ауданы Смирнов ауылдық округі Рыбкин ауылы аумағында орналасқан, жалпы көлемі 1,9524 гектар жер учаскесінде талшықты-оптикалық байланыс желісін жүргізу мен пайдалану мақсатында қауымдық сервитут белгіленсін.</w:t>
      </w:r>
    </w:p>
    <w:bookmarkEnd w:id="1"/>
    <w:bookmarkStart w:name="z6" w:id="2"/>
    <w:p>
      <w:pPr>
        <w:spacing w:after="0"/>
        <w:ind w:left="0"/>
        <w:jc w:val="both"/>
      </w:pPr>
      <w:r>
        <w:rPr>
          <w:rFonts w:ascii="Times New Roman"/>
          <w:b w:val="false"/>
          <w:i w:val="false"/>
          <w:color w:val="000000"/>
          <w:sz w:val="28"/>
        </w:rPr>
        <w:t>
      2. "Смирнов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Қарабалық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Смирнов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