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2084" w14:textId="5fa2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"SilkNetCom"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Қарабалық ауданы Бөрлі ауылдық округі әкімінің 2019 жылғы 15 мамырдағы № 1-ш шешімі. Қостанай облысының Әділет департаментінде 2019 жылғы 16 мамырда № 8450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w:t>
      </w:r>
      <w:r>
        <w:rPr>
          <w:rFonts w:ascii="Times New Roman"/>
          <w:b w:val="false"/>
          <w:i w:val="false"/>
          <w:color w:val="000000"/>
          <w:sz w:val="28"/>
        </w:rPr>
        <w:t xml:space="preserve"> 1-1)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Бөрлі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Қостанай облысы Қарабалық ауданы Бөрлі ауылдық округі Бөрлі ауылы аумағында орналасқан, жалпы көлемі 1,0580 гектар жер учаскесінде талшықты-оптикалық байланыс желісін жүргізу мен пайдалану мақсатында қауымдық сервитут белгіленсін.</w:t>
      </w:r>
    </w:p>
    <w:bookmarkEnd w:id="1"/>
    <w:bookmarkStart w:name="z6" w:id="2"/>
    <w:p>
      <w:pPr>
        <w:spacing w:after="0"/>
        <w:ind w:left="0"/>
        <w:jc w:val="both"/>
      </w:pPr>
      <w:r>
        <w:rPr>
          <w:rFonts w:ascii="Times New Roman"/>
          <w:b w:val="false"/>
          <w:i w:val="false"/>
          <w:color w:val="000000"/>
          <w:sz w:val="28"/>
        </w:rPr>
        <w:t>
      2. "Бөрлі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Қарабалық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Бөрлі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Сағынбек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