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ba8f" w14:textId="c31b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Қарабалық ауданы әкімдігінің 2019 жылғы 13 маусымдағы № 67 қаулысы. Қостанай облысының Әділет департаментінде 2019 жылғы 18 маусымда № 8537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талшықты-оптикалық байланыс желісін жүргізу мен пайдалану мақсатында Қарабалық ауданы аумағында орналасқан жалпы көлемі 5,8259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"Қарабалық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Қарабалық ауданы әкімінің жер мәселелері жөніндегі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