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3cc80" w14:textId="2a3cc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"SilkNetCom" жауапкершілігі шектеулі серіктестігіне қауымдық сервитут белгілеу туралы</w:t>
      </w:r>
    </w:p>
    <w:p>
      <w:pPr>
        <w:spacing w:after="0"/>
        <w:ind w:left="0"/>
        <w:jc w:val="both"/>
      </w:pPr>
      <w:r>
        <w:rPr>
          <w:rFonts w:ascii="Times New Roman"/>
          <w:b w:val="false"/>
          <w:i w:val="false"/>
          <w:color w:val="000000"/>
          <w:sz w:val="28"/>
        </w:rPr>
        <w:t>Қостанай облысы Қарабалық ауданы әкімдігінің 2019 жылғы 13 маусымдағы № 66 қаулысы. Қостанай облысының Әділет департаментінде 2019 жылғы 18 маусымда № 8536 болып тіркелді</w:t>
      </w:r>
    </w:p>
    <w:p>
      <w:pPr>
        <w:spacing w:after="0"/>
        <w:ind w:left="0"/>
        <w:jc w:val="both"/>
      </w:pPr>
      <w:bookmarkStart w:name="z4" w:id="0"/>
      <w:r>
        <w:rPr>
          <w:rFonts w:ascii="Times New Roman"/>
          <w:b w:val="false"/>
          <w:i w:val="false"/>
          <w:color w:val="000000"/>
          <w:sz w:val="28"/>
        </w:rPr>
        <w:t xml:space="preserve">
      2003 жылғы 20 маусымдағы Қазақстан Республикасы Жер кодексінің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69-баптарына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Қарабалық ауданының әкімдігі ҚАУЛЫ ЕТЕДІ:</w:t>
      </w:r>
    </w:p>
    <w:bookmarkEnd w:id="0"/>
    <w:bookmarkStart w:name="z5" w:id="1"/>
    <w:p>
      <w:pPr>
        <w:spacing w:after="0"/>
        <w:ind w:left="0"/>
        <w:jc w:val="both"/>
      </w:pPr>
      <w:r>
        <w:rPr>
          <w:rFonts w:ascii="Times New Roman"/>
          <w:b w:val="false"/>
          <w:i w:val="false"/>
          <w:color w:val="000000"/>
          <w:sz w:val="28"/>
        </w:rPr>
        <w:t>
      1. "SilkNetCom" жауапкершілігі шектеулі серіктестігіне талшықты-оптикалық байланыс желісін жүргізу мен пайдалану мақсатында Қарабалық ауданы аумағында орналасқан жалпы көлемі 0,6015 гектар жер учаскелеріне қауымдық сервитут белгіленсін.</w:t>
      </w:r>
    </w:p>
    <w:bookmarkEnd w:id="1"/>
    <w:bookmarkStart w:name="z6" w:id="2"/>
    <w:p>
      <w:pPr>
        <w:spacing w:after="0"/>
        <w:ind w:left="0"/>
        <w:jc w:val="both"/>
      </w:pPr>
      <w:r>
        <w:rPr>
          <w:rFonts w:ascii="Times New Roman"/>
          <w:b w:val="false"/>
          <w:i w:val="false"/>
          <w:color w:val="000000"/>
          <w:sz w:val="28"/>
        </w:rPr>
        <w:t>
      2. "Қарабалық ауданы әкімдігінің жер қатынастары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жарияланғанынан кейін Қарабалық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Қарабалық ауданы әкімінің жер мәселелері жөніндегі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