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9a9e" w14:textId="df99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27 желтоқсандағы № 219 "Қамысты ауданы Қамысты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2019 жылғы 28 қарашадағы № 287 шешімі. Қостанай облысының Әділет департаментінде 2019 жылғы 29 қарашада № 8794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аудандық мәслихатының "Қамысты ауданы Қамысты ауылдық округінің 2019-2021 жылдарға арналған бюджеті"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10 қаңтарда Қазақстан Республикасы нормативтiк құқықтық актілерiнiң эталондық бақылау банкiнде жарияланған, Нормативтік құқықтық актілерді мемлекеттік тіркеу тізілімінде № 8219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Қамысты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- 117716,4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18878,0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967,0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97871,4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119954,8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теңге, оның ішінде қаржы активтерін сатып алу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-2238,4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2238,4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төрайымы, 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2019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