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bf7b8" w14:textId="c6bf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2019 жылғы 21 қаңтардағы № 2 "2019 жылға арналған мектепке дейінгі тәрбие мен оқытуға мемлекеттік білім беру тапсырысын ата-ана төлемақысының мөлшерін бекіту туралы"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Қамысты ауданы әкімдігінің 2019 жылғы 1 қарашадағы № 144 қаулысы. Қостанай облысының Әділет департаментінде 2019 жылғы 5 қарашада № 8741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"Білім туралы" 2007 жылғы 27 шілдедегі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4-тармағының 8-1)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>62-бабының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сәйкес Қамысты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Қамысты ауданы әкімдігінің "2019 жылға арналған мектепке дейінгі тәрбие мен оқытуға мемлекеттік білім беру тапсырысын, ата-ана төлемақысының мөлшерін бекіту туралы" 2019 жылғы 21 қаңтардағы </w:t>
      </w:r>
      <w:r>
        <w:rPr>
          <w:rFonts w:ascii="Times New Roman"/>
          <w:b w:val="false"/>
          <w:i w:val="false"/>
          <w:color w:val="000000"/>
          <w:sz w:val="28"/>
        </w:rPr>
        <w:t>№ 2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(2019 жылғы 29 қаңтарда Қазақстан Республикасы нормативтік құқықтық актілерінің эталондық бақылау банкінде жарияланған, Нормативтік құқықтық актілердің мемлекеттік тіркеу тізілімде № 8246 болып тіркелген) мынадай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"Қамысты ауданы әкімдігінің білім бөлімі" мемлекеттік мекемесі Қазақстан Республикасының заңнамасында белгіленген тәртіпте: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аумақтық әділет органында мемлекеттік тіркелуін;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2) осы қаулыны ресми жарияланғанынан кейін Қамысты ауданы әкімдігінің интернет-ресурсында орналастырылуын қамтамасыз етсін.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Қамысты ауданы әкімінің жетекшілік ететін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Бекмухамедов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1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21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мектепке дейiнгi тәрбие мен оқытуға мемлекеттiк бiлiм беру тапсырысы, ата-ана төлемақысының мөлшері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6"/>
        <w:gridCol w:w="1783"/>
        <w:gridCol w:w="3117"/>
        <w:gridCol w:w="1403"/>
        <w:gridCol w:w="2816"/>
        <w:gridCol w:w="2595"/>
      </w:tblGrid>
      <w:tr>
        <w:trPr>
          <w:trHeight w:val="30" w:hRule="atLeast"/>
        </w:trPr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әкімшілік -аумақтық орналасуы</w:t>
            </w:r>
          </w:p>
        </w:tc>
        <w:tc>
          <w:tcPr>
            <w:tcW w:w="311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мен оқытуға мемлекеттiк бiлiм беру тапсырысы</w:t>
            </w:r>
          </w:p>
        </w:tc>
        <w:tc>
          <w:tcPr>
            <w:tcW w:w="25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ата-ананың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тәрбиеленушілер саны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бір тәрбиеленушіге жұмсалатын шығыстардың бір айдағы орташа құны (теңге)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ауданы, Қамысты ауылы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"Айналайын" бөбекжайы" мемлекеттік коммуналдық қазыналық кәсіпорны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32008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-7266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бастап-9450</w:t>
            </w:r>
          </w:p>
          <w:bookmarkEnd w:id="9"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ауданы, Қарабатыр ауылы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"Ақбота" бөбекжай" мемлекеттік коммуналдық қазыналық кәсіпорны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33363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-6100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бастап-6700</w:t>
            </w:r>
          </w:p>
          <w:bookmarkEnd w:id="10"/>
        </w:tc>
      </w:tr>
      <w:tr>
        <w:trPr>
          <w:trHeight w:val="30" w:hRule="atLeast"/>
        </w:trPr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Қамысты ауданы, Алтынсарин ауылы</w:t>
            </w:r>
          </w:p>
        </w:tc>
        <w:tc>
          <w:tcPr>
            <w:tcW w:w="3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"Қамысты ауданы әкімдігі білім беру бөлімінің "Қарлығаш" бөбекжайы" мемлекеттік коммуналдық қазыналық кәсіпорны</w:t>
            </w:r>
          </w:p>
        </w:tc>
        <w:tc>
          <w:tcPr>
            <w:tcW w:w="1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8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35623</w:t>
            </w:r>
          </w:p>
        </w:tc>
        <w:tc>
          <w:tcPr>
            <w:tcW w:w="25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жасқа дейін -7500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жастан бастап-8000</w:t>
            </w:r>
          </w:p>
          <w:bookmarkEnd w:id="11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