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cae9c" w14:textId="89ca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Қамысты ауданы Алтынсарин ауылдық округінің бөлек жергілікті қоғамдастық жиындарын өткізу қағидаларын және ауылдардың жергілікті қоғамдастық жиындарына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2019 жылғы 24 сәуірдегі № 246 шешімі. Қостанай облысының Әділет департаментінде 2019 жылғы 2 мамырда № 8387 болып тіркелді. Күші жойылды - Қостанай облысы Қамысты ауданы мәслихатының 2020 жылғы 11 наурыздағы № 307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Қамысты ауданы мәслихатының 11.03.2020 </w:t>
      </w:r>
      <w:r>
        <w:rPr>
          <w:rFonts w:ascii="Times New Roman"/>
          <w:b w:val="false"/>
          <w:i w:val="false"/>
          <w:color w:val="ff0000"/>
          <w:sz w:val="28"/>
        </w:rPr>
        <w:t>№ 307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Қамысты аудандық мәслихаты ШЕШІМ ҚАБЫЛДАДЫ:</w:t>
      </w:r>
    </w:p>
    <w:bookmarkStart w:name="z5" w:id="1"/>
    <w:p>
      <w:pPr>
        <w:spacing w:after="0"/>
        <w:ind w:left="0"/>
        <w:jc w:val="both"/>
      </w:pPr>
      <w:r>
        <w:rPr>
          <w:rFonts w:ascii="Times New Roman"/>
          <w:b w:val="false"/>
          <w:i w:val="false"/>
          <w:color w:val="000000"/>
          <w:sz w:val="28"/>
        </w:rPr>
        <w:t>
      1. Қоса беріліп отырған Қостанай облысы Қамысты ауданы Алтынсарин ауылдық округі ауылдарының бөлек жергілікті қоғамдастық жиындарын өткізу қағидалары бекітілсін.</w:t>
      </w:r>
    </w:p>
    <w:bookmarkEnd w:id="1"/>
    <w:bookmarkStart w:name="z6" w:id="2"/>
    <w:p>
      <w:pPr>
        <w:spacing w:after="0"/>
        <w:ind w:left="0"/>
        <w:jc w:val="both"/>
      </w:pPr>
      <w:r>
        <w:rPr>
          <w:rFonts w:ascii="Times New Roman"/>
          <w:b w:val="false"/>
          <w:i w:val="false"/>
          <w:color w:val="000000"/>
          <w:sz w:val="28"/>
        </w:rPr>
        <w:t>
      2. Осы шешімнің қосымшасына сәйкес Қостанай облысы Қамысты ауданы Алтынсарин ауылдық округі ауылдарының жергілікті қоғамдастық жиындарына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Қамысты аудандық мәслихатының "Қостанай облысы Қамысты ауданы Алтынсарин ауылының бөлек жергілікті қоғамдастық жиындарын өткізу қағидаларын және ауылдардың жергілікті қоғамдастық жиындарына қатысу үшін ауыл тұрғындары өкілдерінің сандық құрамын бекіту туралы" 2015 жылғы 22 желтоқсандағы </w:t>
      </w:r>
      <w:r>
        <w:rPr>
          <w:rFonts w:ascii="Times New Roman"/>
          <w:b w:val="false"/>
          <w:i w:val="false"/>
          <w:color w:val="000000"/>
          <w:sz w:val="28"/>
        </w:rPr>
        <w:t>№ 402</w:t>
      </w:r>
      <w:r>
        <w:rPr>
          <w:rFonts w:ascii="Times New Roman"/>
          <w:b w:val="false"/>
          <w:i w:val="false"/>
          <w:color w:val="000000"/>
          <w:sz w:val="28"/>
        </w:rPr>
        <w:t xml:space="preserve"> шешімінің (2016 жылғы 16 ақпанда "Әділет" ақпараттық-құқықтық жүйесінде жарияланған, Нормативтік құқықтық актілерді мемлекеттік тіркеу тізілімінде № 6166 болып тіркелген) күші жойылды деп танылсын.</w:t>
      </w:r>
    </w:p>
    <w:bookmarkEnd w:id="3"/>
    <w:bookmarkStart w:name="z8" w:id="4"/>
    <w:p>
      <w:pPr>
        <w:spacing w:after="0"/>
        <w:ind w:left="0"/>
        <w:jc w:val="both"/>
      </w:pPr>
      <w:r>
        <w:rPr>
          <w:rFonts w:ascii="Times New Roman"/>
          <w:b w:val="false"/>
          <w:i w:val="false"/>
          <w:color w:val="000000"/>
          <w:sz w:val="28"/>
        </w:rPr>
        <w:t xml:space="preserve">
      4. Қамысты аудандық мәслихатының "Қостанай облысы Қамысты ауданы Свободное ауылының бөлек жергілікті қоғамдастық жиындарын өткізу қағидаларын және ауылдардың жергілікті қоғамдастық жиындарына қатысу үшін ауыл тұрғындары өкілдерінің сандық құрамын бекіту туралы" 2015 жылғы 22 желтоқсандағы </w:t>
      </w:r>
      <w:r>
        <w:rPr>
          <w:rFonts w:ascii="Times New Roman"/>
          <w:b w:val="false"/>
          <w:i w:val="false"/>
          <w:color w:val="000000"/>
          <w:sz w:val="28"/>
        </w:rPr>
        <w:t>№ 405</w:t>
      </w:r>
      <w:r>
        <w:rPr>
          <w:rFonts w:ascii="Times New Roman"/>
          <w:b w:val="false"/>
          <w:i w:val="false"/>
          <w:color w:val="000000"/>
          <w:sz w:val="28"/>
        </w:rPr>
        <w:t xml:space="preserve"> шешімінің (2016 жылғы 17 ақпанда "Әділет" ақпараттық-құқықтық жүйесінде жарияланған, Нормативтік құқықтық актілерді мемлекеттік тіркеу тізілімінде № 6174 болып тіркелген) күші жойылды деп танылсын.</w:t>
      </w:r>
    </w:p>
    <w:bookmarkEnd w:id="4"/>
    <w:bookmarkStart w:name="z9"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"24" сәуірдегі</w:t>
            </w:r>
            <w:r>
              <w:br/>
            </w:r>
            <w:r>
              <w:rPr>
                <w:rFonts w:ascii="Times New Roman"/>
                <w:b w:val="false"/>
                <w:i w:val="false"/>
                <w:color w:val="000000"/>
                <w:sz w:val="20"/>
              </w:rPr>
              <w:t>№ 246 шешімімен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Қостанай облысы Қамысты ауданы Алтынсарин ауылдық округі ауылдарының бөлек жергілікті қоғамдастық жиындарын өткізу қағидалары</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xml:space="preserve">
      1. Осы Қостанай облысы Қамысты ауданы Алтынсарин ауылдық округі (бұдан әрі – Алтынсарин ауылдық округі) ауылдарының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6-тармағына,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әзірленді және Алтынсарин ауылдық округінің ауыл тұрғындарының бөлек жергілікті қоғамдастық жиындарын өткізу тәртібін белгілейді.</w:t>
      </w:r>
    </w:p>
    <w:bookmarkEnd w:id="8"/>
    <w:bookmarkStart w:name="z14" w:id="9"/>
    <w:p>
      <w:pPr>
        <w:spacing w:after="0"/>
        <w:ind w:left="0"/>
        <w:jc w:val="both"/>
      </w:pPr>
      <w:r>
        <w:rPr>
          <w:rFonts w:ascii="Times New Roman"/>
          <w:b w:val="false"/>
          <w:i w:val="false"/>
          <w:color w:val="000000"/>
          <w:sz w:val="28"/>
        </w:rPr>
        <w:t>
      2. Қамысты ауылдық округінің аумағындағы ауыл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9"/>
    <w:bookmarkStart w:name="z15" w:id="10"/>
    <w:p>
      <w:pPr>
        <w:spacing w:after="0"/>
        <w:ind w:left="0"/>
        <w:jc w:val="left"/>
      </w:pPr>
      <w:r>
        <w:rPr>
          <w:rFonts w:ascii="Times New Roman"/>
          <w:b/>
          <w:i w:val="false"/>
          <w:color w:val="000000"/>
        </w:rPr>
        <w:t xml:space="preserve"> 2. Бөлек жиындарды өткізу тәртібі</w:t>
      </w:r>
    </w:p>
    <w:bookmarkEnd w:id="10"/>
    <w:bookmarkStart w:name="z16" w:id="11"/>
    <w:p>
      <w:pPr>
        <w:spacing w:after="0"/>
        <w:ind w:left="0"/>
        <w:jc w:val="both"/>
      </w:pPr>
      <w:r>
        <w:rPr>
          <w:rFonts w:ascii="Times New Roman"/>
          <w:b w:val="false"/>
          <w:i w:val="false"/>
          <w:color w:val="000000"/>
          <w:sz w:val="28"/>
        </w:rPr>
        <w:t>
      3. Бөлек жиынды Алтынсарин ауылдық округінің әкімі шақырады.</w:t>
      </w:r>
    </w:p>
    <w:bookmarkEnd w:id="11"/>
    <w:bookmarkStart w:name="z17" w:id="12"/>
    <w:p>
      <w:pPr>
        <w:spacing w:after="0"/>
        <w:ind w:left="0"/>
        <w:jc w:val="both"/>
      </w:pPr>
      <w:r>
        <w:rPr>
          <w:rFonts w:ascii="Times New Roman"/>
          <w:b w:val="false"/>
          <w:i w:val="false"/>
          <w:color w:val="000000"/>
          <w:sz w:val="28"/>
        </w:rPr>
        <w:t>
      Қамысты ауданы әкімінің жергілікті қоғамдастық жиынын өткізуге оң шешімі бар болған жағдайда бөлек жиынды өткізуге болады.</w:t>
      </w:r>
    </w:p>
    <w:bookmarkEnd w:id="12"/>
    <w:bookmarkStart w:name="z18" w:id="13"/>
    <w:p>
      <w:pPr>
        <w:spacing w:after="0"/>
        <w:ind w:left="0"/>
        <w:jc w:val="both"/>
      </w:pPr>
      <w:r>
        <w:rPr>
          <w:rFonts w:ascii="Times New Roman"/>
          <w:b w:val="false"/>
          <w:i w:val="false"/>
          <w:color w:val="000000"/>
          <w:sz w:val="28"/>
        </w:rPr>
        <w:t>
      4. Жергілікті қоғамдастық халқы бөлек жиындардың шакырылу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3"/>
    <w:bookmarkStart w:name="z19" w:id="14"/>
    <w:p>
      <w:pPr>
        <w:spacing w:after="0"/>
        <w:ind w:left="0"/>
        <w:jc w:val="both"/>
      </w:pPr>
      <w:r>
        <w:rPr>
          <w:rFonts w:ascii="Times New Roman"/>
          <w:b w:val="false"/>
          <w:i w:val="false"/>
          <w:color w:val="000000"/>
          <w:sz w:val="28"/>
        </w:rPr>
        <w:t>
      5. Алтынсарин ауылдық округінің шегінде бөлек жиынды өткізуді Алтынсарин ауылдық округінің әкімі ұйымдастырады.</w:t>
      </w:r>
    </w:p>
    <w:bookmarkEnd w:id="14"/>
    <w:bookmarkStart w:name="z20" w:id="15"/>
    <w:p>
      <w:pPr>
        <w:spacing w:after="0"/>
        <w:ind w:left="0"/>
        <w:jc w:val="both"/>
      </w:pPr>
      <w:r>
        <w:rPr>
          <w:rFonts w:ascii="Times New Roman"/>
          <w:b w:val="false"/>
          <w:i w:val="false"/>
          <w:color w:val="000000"/>
          <w:sz w:val="28"/>
        </w:rPr>
        <w:t>
      6. Бөлек жиынды ашудың алдында Алтынсарин ауылдық округінің ауыл тұрғындары қатысып отырған және оған қатысуға құқығы бар тұрғындарын тіркеу жүргізіледі.</w:t>
      </w:r>
    </w:p>
    <w:bookmarkEnd w:id="15"/>
    <w:bookmarkStart w:name="z21" w:id="16"/>
    <w:p>
      <w:pPr>
        <w:spacing w:after="0"/>
        <w:ind w:left="0"/>
        <w:jc w:val="both"/>
      </w:pPr>
      <w:r>
        <w:rPr>
          <w:rFonts w:ascii="Times New Roman"/>
          <w:b w:val="false"/>
          <w:i w:val="false"/>
          <w:color w:val="000000"/>
          <w:sz w:val="28"/>
        </w:rPr>
        <w:t>
      7. Бөлек жиынды Алтынсарин ауылдық округінің әкімі немесе ол уәкілеттік берген тұлға ашады.</w:t>
      </w:r>
    </w:p>
    <w:bookmarkEnd w:id="16"/>
    <w:bookmarkStart w:name="z22" w:id="17"/>
    <w:p>
      <w:pPr>
        <w:spacing w:after="0"/>
        <w:ind w:left="0"/>
        <w:jc w:val="both"/>
      </w:pPr>
      <w:r>
        <w:rPr>
          <w:rFonts w:ascii="Times New Roman"/>
          <w:b w:val="false"/>
          <w:i w:val="false"/>
          <w:color w:val="000000"/>
          <w:sz w:val="28"/>
        </w:rPr>
        <w:t>
      Алтынсарин ауылдық округінің әкімі немесе ол уәкілеттік берген тұлға бөлек жиынның төрағасы болып табылады.</w:t>
      </w:r>
    </w:p>
    <w:bookmarkEnd w:id="17"/>
    <w:bookmarkStart w:name="z23" w:id="18"/>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8"/>
    <w:bookmarkStart w:name="z24" w:id="19"/>
    <w:p>
      <w:pPr>
        <w:spacing w:after="0"/>
        <w:ind w:left="0"/>
        <w:jc w:val="both"/>
      </w:pPr>
      <w:r>
        <w:rPr>
          <w:rFonts w:ascii="Times New Roman"/>
          <w:b w:val="false"/>
          <w:i w:val="false"/>
          <w:color w:val="000000"/>
          <w:sz w:val="28"/>
        </w:rPr>
        <w:t>
      8. Жергілікті қоғамдастық жиындарына қатысу үшін Алтынсарин ауылдық округінің ауыл тұрғындары өкілдерінің кандидатураларын Қамысты аудандық мәслихаты бекіткен сандық құрамға сәйкес бөлек жиынның қатысушылары ұсынады.</w:t>
      </w:r>
    </w:p>
    <w:bookmarkEnd w:id="19"/>
    <w:bookmarkStart w:name="z25" w:id="20"/>
    <w:p>
      <w:pPr>
        <w:spacing w:after="0"/>
        <w:ind w:left="0"/>
        <w:jc w:val="both"/>
      </w:pPr>
      <w:r>
        <w:rPr>
          <w:rFonts w:ascii="Times New Roman"/>
          <w:b w:val="false"/>
          <w:i w:val="false"/>
          <w:color w:val="000000"/>
          <w:sz w:val="28"/>
        </w:rPr>
        <w:t>
      Жергілікті қоғамдастық жиынына қатысу үшін Алтынсарин ауылдық округінің ауыл тұрғындары өкілдерінің саны тең өкілдік ету қағидаты негізінде айқындалады.</w:t>
      </w:r>
    </w:p>
    <w:bookmarkEnd w:id="20"/>
    <w:bookmarkStart w:name="z26" w:id="21"/>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1"/>
    <w:bookmarkStart w:name="z27" w:id="22"/>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Алтынсарин ауылдық округі әкімінің аппаратына береді.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"24" сәуірдегі</w:t>
            </w:r>
            <w:r>
              <w:br/>
            </w:r>
            <w:r>
              <w:rPr>
                <w:rFonts w:ascii="Times New Roman"/>
                <w:b w:val="false"/>
                <w:i w:val="false"/>
                <w:color w:val="000000"/>
                <w:sz w:val="20"/>
              </w:rPr>
              <w:t>№ 246 шешіміне</w:t>
            </w:r>
            <w:r>
              <w:br/>
            </w:r>
            <w:r>
              <w:rPr>
                <w:rFonts w:ascii="Times New Roman"/>
                <w:b w:val="false"/>
                <w:i w:val="false"/>
                <w:color w:val="000000"/>
                <w:sz w:val="20"/>
              </w:rPr>
              <w:t>қосымша</w:t>
            </w:r>
          </w:p>
        </w:tc>
      </w:tr>
    </w:tbl>
    <w:bookmarkStart w:name="z29" w:id="23"/>
    <w:p>
      <w:pPr>
        <w:spacing w:after="0"/>
        <w:ind w:left="0"/>
        <w:jc w:val="left"/>
      </w:pPr>
      <w:r>
        <w:rPr>
          <w:rFonts w:ascii="Times New Roman"/>
          <w:b/>
          <w:i w:val="false"/>
          <w:color w:val="000000"/>
        </w:rPr>
        <w:t xml:space="preserve"> Қостанай облысы Қамысты ауданы Алтынсарин ауылдық округі ауылдарының жергілікті қоғамдастық жиындарына қатысу үшін ауыл тұрғындары өкілдерінің сандық құрамы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0"/>
        <w:gridCol w:w="3290"/>
        <w:gridCol w:w="5720"/>
      </w:tblGrid>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ауылы</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ауылы</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