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e795" w14:textId="4ffe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Милютин ауылы әкімінің 2019 жылғы 14 мамырдағы № 2 шешімі. Қостанай облысының Әділет департаментінде 2019 жылғы 17 мамырда № 8455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Жітіқара ауданы Милютин ауылының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талшықты-оптикалық байланыс желісін жүргізу мен пайдалану мақсатында Жітіқара ауданы Милютин ауылының аумағында орналасқан жалпы алаңы 0,7082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Милютин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Милютин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Гущин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