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dd71" w14:textId="a65d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Тоқтаров ауылдық округі әкімінің 2019 жылғы 18 шілдедегі № 1 шешімі. Қостанай облысының Әділет департаментінде 2019 жылғы 18 шілдеде № 8589 болып тіркелді. Күші жойылды - Қостанай облысы Жітіқара ауданы Тоқтаров ауылдық округі әкімінің 2021 жылғы 29 маусымдағы № 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Тоқтаров ауылдық округі әкімінің 29.06.2021 </w:t>
      </w:r>
      <w:r>
        <w:rPr>
          <w:rFonts w:ascii="Times New Roman"/>
          <w:b w:val="false"/>
          <w:i w:val="false"/>
          <w:color w:val="ff0000"/>
          <w:sz w:val="28"/>
        </w:rPr>
        <w:t>№ 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Жітіқара ауданының Тоқтаров ауылдық округінің әкімі ШЕШІМ ҚАБЫЛДАДЫ:</w:t>
      </w:r>
    </w:p>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мен пайдалану мақсатында Жітіқара ауданы Тоқтаров ауылдық округі Тоқтаров ауылының аумағында орналасқан жалпы алаңы 2,0088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ауданының Тоқтаров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