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63e3" w14:textId="6ba6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254 "Жітіқара ауданының 2019-2021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9 желтоқсандағы № 362 шешімі. Қостанай облысының Әділет департаментінде 2019 жылғы 12 желтоқсанда № 8821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8204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6328826,7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2280172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37927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21062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3989665,7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6409824,3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-47348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47348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-33649,6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33649,6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7), 9), 10), 11), 13), 14), 15) тармақшалар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32777 мың теңге – еңбек нарығын дамытуға;";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184790 мың теңге – мемлекеттік атаулы әлеуметтік көмекті төлеуге;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7091 мың теңге – халықты жұмыспен қамту орталықтарына әлеуметтік жұмыс жөніндегі консультанттар мен ассистенттерді енгізуге;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4010 мың теңге – үкіметтік емес ұйымдарда мемлекеттік әлеуметтік тапсырысты орналастыруға;";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462780,6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12000 мың теңге – төмен ақы төленетін қызметкерлердің жалақысының мөлшерін көтеру үшін олардың салықтық жүктемесін төмендетуге байланысты шығасыларды өтеуге;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214394,1 мың теңге – бастауыш, негізгі және жалпы орта білім беру ұйымдарының мұғалімдері мен педагог-психологтарының еңбегіне ақы төлеуді ұлғайтуға;";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7), 20) тармақшалар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2697 мың теңге – Нәтижелі жұмыспен қамтуды және жаппай кәсіпкерлікті дамытудың 2017-2021 жылдарға арналған "Еңбек" мемлекеттік бағдарламасы шеңберінде қоныс аударушылар мен оралмандар үшін тұрғын үйді жалдау (жалға алу) бойынша шығыстарды өтеуге;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15588 мың теңге – Нәтижелі жұмыспен қамтуды және жаппай кәсіпкерлікті дамытудың 2017-2021 жылдарға арналған "Еңбек" мемлекеттік бағдарламасы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оқытуға;";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37245 мың теңге – жыл сайынғы "Тың-Целина 2019" облыстық спартакиадасын өткізу үшін негізгі құралдарды, спорт керек-жарағын және спорт құралдарын сатып алуға;";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9951,6 мың теңге – Жітіқара ауданы Чайковский ауылының сумен жабдықтау желілерін салуға;";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21) тармақшамен толықтырылсын: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2598 мың теңге – "Өлкетану хрестоматиясы" оқулықтарын сатып алуға және жеткізуге.";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бпр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2019 жылға арналған бюджеттік бағдарламалары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Тоқтаров ауылдық округі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