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82813" w14:textId="57828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2014 жылғы 23 сәуірдегі № 232 "Қостанай облысы Жітіқара ауданы Тоқтаров ауылдық округінің бөлек жергілікті қоғамдастық жиындарын өткізудің қағидаларын және жергілікті қоғамдастық жиынына қатысу үшін ауылдар тұрғындары өкілдерінің сандық құрамын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Жітіқара ауданы мәслихатының 2019 жылғы 12 қарашадағы № 346 шешімі. Қостанай облысының Әділет департаментінде 2019 жылғы 22 қарашада № 8768 болып тіркелді. Күші жойылды - Қостанай облысы Жітіқара ауданы мәслихатының 2023 жылғы 30 қарашадағы № 84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Жітіқара ауданы мәслихатының 30.11.2023 </w:t>
      </w:r>
      <w:r>
        <w:rPr>
          <w:rFonts w:ascii="Times New Roman"/>
          <w:b w:val="false"/>
          <w:i w:val="false"/>
          <w:color w:val="ff0000"/>
          <w:sz w:val="28"/>
        </w:rPr>
        <w:t>№ 84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сәйкес Жітіқара аудандық мәслихаты ШЕШІМ ҚАБЫЛДАДЫ:</w:t>
      </w:r>
    </w:p>
    <w:bookmarkStart w:name="z5" w:id="1"/>
    <w:p>
      <w:pPr>
        <w:spacing w:after="0"/>
        <w:ind w:left="0"/>
        <w:jc w:val="both"/>
      </w:pPr>
      <w:r>
        <w:rPr>
          <w:rFonts w:ascii="Times New Roman"/>
          <w:b w:val="false"/>
          <w:i w:val="false"/>
          <w:color w:val="000000"/>
          <w:sz w:val="28"/>
        </w:rPr>
        <w:t xml:space="preserve">
      1. Мәслихаттың "Қостанай облысы Жітіқара ауданы Тоқтаров ауылдық округінің бөлек жергілікті қоғамдастық жиындарын өткізудің қағидаларын және жергілікті қоғамдастық жиынына қатысу үшін ауылдар тұрғындары өкілдерінің сандық құрамын бекіту туралы" 2014 жылғы 23 сәуірдегі </w:t>
      </w:r>
      <w:r>
        <w:rPr>
          <w:rFonts w:ascii="Times New Roman"/>
          <w:b w:val="false"/>
          <w:i w:val="false"/>
          <w:color w:val="000000"/>
          <w:sz w:val="28"/>
        </w:rPr>
        <w:t>№ 232</w:t>
      </w:r>
      <w:r>
        <w:rPr>
          <w:rFonts w:ascii="Times New Roman"/>
          <w:b w:val="false"/>
          <w:i w:val="false"/>
          <w:color w:val="000000"/>
          <w:sz w:val="28"/>
        </w:rPr>
        <w:t xml:space="preserve"> шешіміне (2014 жылғы 19 маусымда "Житикаринские новости" газетінде жарияланған, нормативтік құқықтық актілерді мемлекеттік тіркеу тізілімінде № 4796 болып тіркелген)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төрайымы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Колядина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Жітіқара аудандық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Кабиев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2019 жылғы 12 қарашадағы</w:t>
            </w:r>
            <w:r>
              <w:br/>
            </w:r>
            <w:r>
              <w:rPr>
                <w:rFonts w:ascii="Times New Roman"/>
                <w:b w:val="false"/>
                <w:i w:val="false"/>
                <w:color w:val="000000"/>
                <w:sz w:val="20"/>
              </w:rPr>
              <w:t>№ 346 шешіміне</w:t>
            </w:r>
            <w:r>
              <w:br/>
            </w:r>
            <w:r>
              <w:rPr>
                <w:rFonts w:ascii="Times New Roman"/>
                <w:b w:val="false"/>
                <w:i w:val="false"/>
                <w:color w:val="000000"/>
                <w:sz w:val="20"/>
              </w:rPr>
              <w:t>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2014 жылғы 23 сәуірдегі</w:t>
            </w:r>
            <w:r>
              <w:br/>
            </w:r>
            <w:r>
              <w:rPr>
                <w:rFonts w:ascii="Times New Roman"/>
                <w:b w:val="false"/>
                <w:i w:val="false"/>
                <w:color w:val="000000"/>
                <w:sz w:val="20"/>
              </w:rPr>
              <w:t>№ 232 шешіміне</w:t>
            </w:r>
            <w:r>
              <w:br/>
            </w:r>
            <w:r>
              <w:rPr>
                <w:rFonts w:ascii="Times New Roman"/>
                <w:b w:val="false"/>
                <w:i w:val="false"/>
                <w:color w:val="000000"/>
                <w:sz w:val="20"/>
              </w:rPr>
              <w:t>қосымша</w:t>
            </w:r>
          </w:p>
        </w:tc>
      </w:tr>
    </w:tbl>
    <w:bookmarkStart w:name="z12" w:id="4"/>
    <w:p>
      <w:pPr>
        <w:spacing w:after="0"/>
        <w:ind w:left="0"/>
        <w:jc w:val="left"/>
      </w:pPr>
      <w:r>
        <w:rPr>
          <w:rFonts w:ascii="Times New Roman"/>
          <w:b/>
          <w:i w:val="false"/>
          <w:color w:val="000000"/>
        </w:rPr>
        <w:t xml:space="preserve"> Жітіқара ауданы Тоқтаров ауылдық округінің жергілікті қоғамдастық жиынына қатысу үшін тұрғындары өкілдерінің сандық құрамы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көшелерінің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Тоқтаров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Амангельды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Комсомольская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Набережная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Школьная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Львов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Токовская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Набережная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