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1fdf" w14:textId="2f51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12 қарашадағы № 343 шешімі. Қостанай облысының Әділет департаментінде 2019 жылғы 19 қарашада № 8756 болып тіркелді. Күші жойылды - Қостанай облысы Жітіқара ауданы мәслихатының 2020 жылғы 4 қыркүйектегі № 438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04.09.2020 </w:t>
      </w:r>
      <w:r>
        <w:rPr>
          <w:rFonts w:ascii="Times New Roman"/>
          <w:b w:val="false"/>
          <w:i w:val="false"/>
          <w:color w:val="ff0000"/>
          <w:sz w:val="28"/>
        </w:rPr>
        <w:t>№ 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16 қыркүйектегі </w:t>
      </w:r>
      <w:r>
        <w:rPr>
          <w:rFonts w:ascii="Times New Roman"/>
          <w:b w:val="false"/>
          <w:i w:val="false"/>
          <w:color w:val="000000"/>
          <w:sz w:val="28"/>
        </w:rPr>
        <w:t>№ 157</w:t>
      </w:r>
      <w:r>
        <w:rPr>
          <w:rFonts w:ascii="Times New Roman"/>
          <w:b w:val="false"/>
          <w:i w:val="false"/>
          <w:color w:val="000000"/>
          <w:sz w:val="28"/>
        </w:rPr>
        <w:t xml:space="preserve"> шешіміне (2013 жылғы 24 қазанда "Житикаринские новости" газетінде жарияланған, Нормативтік құқықтық актілерді мемлекеттік тіркеу тізілімінде № 4245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5 айлық есептік көрсеткіш мөлшерінде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Колядина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