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9011" w14:textId="54c9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21 желтоқсандағы № 254 "Жітіқара ауданының 2019-2021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2019 жылғы 27 қыркүйектегі № 332 шешімі. Қостанай облысының Әділет департаментінде 2019 жылғы 3 қазанда № 8681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ауданының 2019-2021 жылдарға арналған аудандық бюджеті туралы" 2018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8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8204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6380869,6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2225438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38761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17962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4098708,6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6461867,2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- 47348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47348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-33649,6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33649,6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 жылға арналған Жітіқара ауданының жергілікті атқарушы органының резерві 31681 мың теңге сомасында бекітілсін.";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12) тармақшасы жаңа редакцияда жазылсын: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128674 мың теңге – Жітіқара ауданы Забелов ауылының сумен жабдықтау желілерін реконструкциялауға;";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 жаңа редакцияда жазылсын: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37715 мың теңге – жыл сайынғы "Тың – Целина 2019" облыстық спартакиадасын өткізу үшін негізгі құралдарды, спорт керек-жарағын және спорт құралдарын сатып алуға;";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Колядина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Жітіқара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2019 жылға арналған аудандық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4098708,3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4098708,3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6461867,2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аудандық маңызы бар қала, ауыл, кент, ауылдық округ бюджеттеріне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2020 жылға арналған аудандық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ауылдар, ауылдық округтер әкімдері аппараттарының 2019 жылға арналған бюджеттік бағдарламалары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Аққарға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Мүктікөл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Тоқтаров ауылдық округі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Забелов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Ырсай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